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E005F" w:rsidRPr="00385303" w:rsidRDefault="006E005F" w:rsidP="006E005F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385303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6E005F" w:rsidRPr="00385303" w:rsidRDefault="006E005F" w:rsidP="006E005F">
      <w:pPr>
        <w:spacing w:line="408" w:lineRule="auto"/>
        <w:ind w:left="120"/>
        <w:jc w:val="center"/>
        <w:rPr>
          <w:rFonts w:ascii="Times New Roman" w:hAnsi="Times New Roman"/>
        </w:rPr>
      </w:pPr>
      <w:r w:rsidRPr="00385303">
        <w:rPr>
          <w:rFonts w:ascii="Times New Roman" w:hAnsi="Times New Roman"/>
          <w:b/>
          <w:sz w:val="28"/>
        </w:rPr>
        <w:t>«Средняя школа № 36»</w:t>
      </w:r>
    </w:p>
    <w:p w:rsidR="004B7D75" w:rsidRPr="00385303" w:rsidRDefault="004B7D75" w:rsidP="004B7D75">
      <w:pPr>
        <w:framePr w:w="3360" w:hSpace="180" w:wrap="around" w:vAnchor="text" w:hAnchor="page" w:x="7338" w:y="31"/>
        <w:spacing w:after="120"/>
        <w:rPr>
          <w:rFonts w:ascii="Times New Roman" w:hAnsi="Times New Roman"/>
        </w:rPr>
      </w:pPr>
      <w:r w:rsidRPr="00385303">
        <w:rPr>
          <w:rFonts w:ascii="Times New Roman" w:hAnsi="Times New Roman"/>
        </w:rPr>
        <w:t>УТВЕРЖДАЮ</w:t>
      </w:r>
    </w:p>
    <w:p w:rsidR="004B7D75" w:rsidRPr="00385303" w:rsidRDefault="004B7D75" w:rsidP="004B7D75">
      <w:pPr>
        <w:framePr w:w="3360" w:hSpace="180" w:wrap="around" w:vAnchor="text" w:hAnchor="page" w:x="7338" w:y="31"/>
        <w:spacing w:after="120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Директор  МБОУ СШ № 36</w:t>
      </w:r>
    </w:p>
    <w:p w:rsidR="004B7D75" w:rsidRPr="00385303" w:rsidRDefault="004B7D75" w:rsidP="004B7D75">
      <w:pPr>
        <w:framePr w:w="3360" w:hSpace="180" w:wrap="around" w:vAnchor="text" w:hAnchor="page" w:x="7338" w:y="31"/>
        <w:spacing w:after="120"/>
        <w:rPr>
          <w:rFonts w:ascii="Times New Roman" w:hAnsi="Times New Roman"/>
        </w:rPr>
      </w:pPr>
      <w:r w:rsidRPr="00385303">
        <w:rPr>
          <w:rFonts w:ascii="Times New Roman" w:hAnsi="Times New Roman"/>
        </w:rPr>
        <w:t>_____________Коробчану О.В.</w:t>
      </w:r>
    </w:p>
    <w:p w:rsidR="004B7D75" w:rsidRPr="00385303" w:rsidRDefault="004B7D75" w:rsidP="004B7D75">
      <w:pPr>
        <w:framePr w:w="3360" w:hSpace="180" w:wrap="around" w:vAnchor="text" w:hAnchor="page" w:x="7338" w:y="31"/>
        <w:rPr>
          <w:rFonts w:ascii="Times New Roman" w:hAnsi="Times New Roman"/>
        </w:rPr>
      </w:pPr>
      <w:r w:rsidRPr="00385303">
        <w:rPr>
          <w:rFonts w:ascii="Times New Roman" w:hAnsi="Times New Roman"/>
        </w:rPr>
        <w:t xml:space="preserve">Приказ №____от ___________ </w:t>
      </w: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4B7D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942" w:rsidRPr="00385303" w:rsidRDefault="006E005F" w:rsidP="006E00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5303">
        <w:rPr>
          <w:rFonts w:ascii="Times New Roman" w:hAnsi="Times New Roman"/>
          <w:b/>
          <w:sz w:val="44"/>
          <w:szCs w:val="44"/>
        </w:rPr>
        <w:t xml:space="preserve">Программа </w:t>
      </w:r>
      <w:r w:rsidR="00815942" w:rsidRPr="00385303">
        <w:rPr>
          <w:rFonts w:ascii="Times New Roman" w:hAnsi="Times New Roman"/>
          <w:b/>
          <w:sz w:val="44"/>
          <w:szCs w:val="44"/>
        </w:rPr>
        <w:t xml:space="preserve">летнего отдыха и оздоровления </w:t>
      </w:r>
    </w:p>
    <w:p w:rsidR="00815942" w:rsidRPr="00385303" w:rsidRDefault="00815942" w:rsidP="006E00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E005F" w:rsidRPr="00385303" w:rsidRDefault="00815942" w:rsidP="006E00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5303">
        <w:rPr>
          <w:rFonts w:ascii="Times New Roman" w:hAnsi="Times New Roman"/>
          <w:b/>
          <w:sz w:val="44"/>
          <w:szCs w:val="44"/>
        </w:rPr>
        <w:t>детей на базе МБОУ СШ №36</w:t>
      </w:r>
      <w:r w:rsidR="006E005F" w:rsidRPr="00385303">
        <w:rPr>
          <w:rFonts w:ascii="Times New Roman" w:hAnsi="Times New Roman"/>
          <w:b/>
          <w:sz w:val="44"/>
          <w:szCs w:val="44"/>
        </w:rPr>
        <w:t xml:space="preserve"> </w:t>
      </w: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924BE6" w:rsidP="004B7D75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детей: 6,6 -17</w:t>
      </w:r>
      <w:r w:rsidR="004B7D75" w:rsidRPr="00385303">
        <w:rPr>
          <w:rFonts w:ascii="Times New Roman" w:hAnsi="Times New Roman"/>
          <w:b/>
          <w:sz w:val="28"/>
          <w:szCs w:val="28"/>
        </w:rPr>
        <w:t xml:space="preserve"> лет</w:t>
      </w:r>
    </w:p>
    <w:p w:rsidR="004B7D75" w:rsidRPr="00385303" w:rsidRDefault="004B7D75" w:rsidP="004B7D75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 xml:space="preserve">Срок реализации: </w:t>
      </w:r>
      <w:r w:rsidR="00924BE6">
        <w:rPr>
          <w:rFonts w:ascii="Times New Roman" w:hAnsi="Times New Roman"/>
          <w:b/>
          <w:sz w:val="28"/>
          <w:szCs w:val="28"/>
        </w:rPr>
        <w:t>1</w:t>
      </w:r>
      <w:r w:rsidRPr="00385303">
        <w:rPr>
          <w:rFonts w:ascii="Times New Roman" w:hAnsi="Times New Roman"/>
          <w:b/>
          <w:sz w:val="28"/>
          <w:szCs w:val="28"/>
        </w:rPr>
        <w:t>5 дней</w:t>
      </w:r>
    </w:p>
    <w:p w:rsidR="004B7D75" w:rsidRPr="00385303" w:rsidRDefault="004B7D75" w:rsidP="004B7D75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924BE6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 xml:space="preserve">Программу составила заместитель директора по ВР: </w:t>
      </w:r>
      <w:r w:rsidR="00924BE6">
        <w:rPr>
          <w:rFonts w:ascii="Times New Roman" w:hAnsi="Times New Roman"/>
          <w:b/>
          <w:sz w:val="28"/>
          <w:szCs w:val="28"/>
        </w:rPr>
        <w:t xml:space="preserve"> </w:t>
      </w:r>
      <w:r w:rsidRPr="00385303">
        <w:rPr>
          <w:rFonts w:ascii="Times New Roman" w:hAnsi="Times New Roman"/>
          <w:b/>
          <w:sz w:val="28"/>
          <w:szCs w:val="28"/>
        </w:rPr>
        <w:t>Иванова М.С.</w:t>
      </w: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815942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2025</w:t>
      </w:r>
      <w:r w:rsidR="004B7D75" w:rsidRPr="0038530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E35BA" w:rsidRPr="00385303" w:rsidRDefault="00FE35BA" w:rsidP="00385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C867BD" w:rsidP="00FE3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lastRenderedPageBreak/>
        <w:t xml:space="preserve">Программа деятельности </w:t>
      </w:r>
      <w:r w:rsidR="00FE35BA" w:rsidRPr="00385303">
        <w:rPr>
          <w:rFonts w:ascii="Times New Roman" w:hAnsi="Times New Roman"/>
          <w:b/>
          <w:sz w:val="28"/>
          <w:szCs w:val="28"/>
        </w:rPr>
        <w:t>летнего</w:t>
      </w:r>
      <w:r w:rsidRPr="00385303">
        <w:rPr>
          <w:rFonts w:ascii="Times New Roman" w:hAnsi="Times New Roman"/>
          <w:b/>
          <w:sz w:val="28"/>
          <w:szCs w:val="28"/>
        </w:rPr>
        <w:t xml:space="preserve"> лагеря дневного пребывания </w:t>
      </w:r>
    </w:p>
    <w:p w:rsidR="00FE35BA" w:rsidRPr="00385303" w:rsidRDefault="00FE35BA" w:rsidP="00FE3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FC0970" w:rsidP="00FC097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930"/>
        <w:gridCol w:w="5529"/>
      </w:tblGrid>
      <w:tr w:rsidR="00FC09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815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815942" w:rsidRPr="00385303">
              <w:rPr>
                <w:rFonts w:ascii="Times New Roman" w:hAnsi="Times New Roman"/>
                <w:sz w:val="28"/>
                <w:szCs w:val="28"/>
              </w:rPr>
              <w:t>летнего оздоровительного лагеря</w:t>
            </w:r>
            <w:r w:rsidR="00F911F3" w:rsidRPr="0038530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5942" w:rsidRPr="00385303">
              <w:rPr>
                <w:rFonts w:ascii="Times New Roman" w:hAnsi="Times New Roman"/>
                <w:sz w:val="28"/>
                <w:szCs w:val="28"/>
              </w:rPr>
              <w:t>ДРУЖБА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» с дневным пребыванием детей </w:t>
            </w:r>
            <w:r w:rsidR="00815942" w:rsidRPr="00385303">
              <w:rPr>
                <w:rFonts w:ascii="Times New Roman" w:hAnsi="Times New Roman"/>
                <w:sz w:val="28"/>
                <w:szCs w:val="28"/>
              </w:rPr>
              <w:t>на базе МБОУ СШ №36</w:t>
            </w:r>
          </w:p>
        </w:tc>
      </w:tr>
      <w:tr w:rsidR="00FC0970" w:rsidRPr="00385303" w:rsidTr="00FC0970">
        <w:trPr>
          <w:trHeight w:val="60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4A7478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ab/>
              <w:t xml:space="preserve">благоприятных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ab/>
              <w:t xml:space="preserve">условий для укрепления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ab/>
              <w:t xml:space="preserve">здоровья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ab/>
              <w:t>и организации досуга учащихся во время летних каникул.</w:t>
            </w:r>
          </w:p>
          <w:p w:rsidR="00FC0970" w:rsidRPr="00385303" w:rsidRDefault="004A7478" w:rsidP="004A74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деятельность.</w:t>
            </w:r>
          </w:p>
        </w:tc>
      </w:tr>
      <w:tr w:rsidR="004A7478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4A7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Реализуется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Программа социально-гуманитарной направленности.</w:t>
            </w:r>
          </w:p>
        </w:tc>
      </w:tr>
      <w:tr w:rsidR="00FC09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4A7478" w:rsidP="00FE35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Данная программа рассчитана на 15 дней организации отдыха и оздоровления детей в период летних каникул.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Программа, направленная на реализацию Общероссийского общественно-государственного движения детей и молодежи «Движение Первых»(5-6 классы) и Программы развития социальной активности «Орлята России» (1-4 классы). Максимальн</w:t>
            </w:r>
            <w:r w:rsidR="00FE35BA" w:rsidRPr="00385303">
              <w:rPr>
                <w:rFonts w:ascii="Times New Roman" w:hAnsi="Times New Roman"/>
                <w:sz w:val="28"/>
                <w:szCs w:val="28"/>
              </w:rPr>
              <w:t>ое вовлечение детей в деятельность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</w:t>
            </w:r>
            <w:r w:rsidR="00FE35BA" w:rsidRPr="003853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35BA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E35BA">
            <w:pPr>
              <w:spacing w:after="51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FE35BA" w:rsidRPr="00385303" w:rsidRDefault="00FE35BA" w:rsidP="00FE35BA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- формирование, развитие и реализация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лидерского потенциала воспитанника через активное </w:t>
            </w: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включение его в общественно-полезную деятельность в рамках</w:t>
            </w:r>
            <w:r w:rsidRPr="00385303">
              <w:rPr>
                <w:rFonts w:ascii="Times New Roman" w:eastAsia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тематических </w:t>
            </w: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мероприятий лагеря;</w:t>
            </w:r>
          </w:p>
          <w:p w:rsidR="00FE35BA" w:rsidRPr="00385303" w:rsidRDefault="00FE35BA" w:rsidP="00FE35B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воспитание чувства патриотизма и гражданственности;</w:t>
            </w:r>
          </w:p>
          <w:p w:rsidR="00FE35BA" w:rsidRPr="00385303" w:rsidRDefault="00FE35BA" w:rsidP="00FE35BA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FE35BA" w:rsidRPr="00385303" w:rsidRDefault="00FE35BA" w:rsidP="00FE35BA">
            <w:pPr>
              <w:spacing w:after="14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привитие навыков здорового образа жизни, укрепление здоровья;  </w:t>
            </w:r>
          </w:p>
          <w:p w:rsidR="00FE35BA" w:rsidRPr="00385303" w:rsidRDefault="00FE35BA" w:rsidP="00FE35BA">
            <w:pPr>
              <w:spacing w:after="14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FE35BA" w:rsidRPr="00385303" w:rsidRDefault="00FE35BA" w:rsidP="00FE35BA">
            <w:pPr>
              <w:spacing w:after="61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FE35BA" w:rsidRPr="00385303" w:rsidRDefault="00FE35BA" w:rsidP="00FE35BA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- развитие инициативы и самостоятельности участников, организаторских способностей;</w:t>
            </w:r>
          </w:p>
          <w:p w:rsidR="00FE35BA" w:rsidRPr="00385303" w:rsidRDefault="00FE35BA" w:rsidP="00FE35BA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</w:t>
            </w:r>
          </w:p>
        </w:tc>
      </w:tr>
      <w:tr w:rsidR="00FE35BA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E3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учреждение, школа, представившая программу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МБОУ СШ №36 г.Твери</w:t>
            </w:r>
          </w:p>
        </w:tc>
      </w:tr>
      <w:tr w:rsidR="00FE35BA" w:rsidRPr="00385303" w:rsidTr="00FC0970">
        <w:trPr>
          <w:trHeight w:val="4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91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Волоколамский пр-т, д.10, (4822) 58-75-41</w:t>
            </w:r>
          </w:p>
          <w:p w:rsidR="00FE35BA" w:rsidRPr="00385303" w:rsidRDefault="00FE35BA" w:rsidP="00F91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5BA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E3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Школьный оздоровительный лагерь «Дружба» с дневным пребыванием детей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 w:rsidR="00725B70" w:rsidRPr="00385303" w:rsidRDefault="00725B70" w:rsidP="00725B70">
            <w:pPr>
              <w:spacing w:after="14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 укрепление физических и психологических сил детей и подростков, сформированность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применение комплексных педагогических технологий в сфере организации детского досуга, в т.ч. профилактических, спортивно-оздоровительных, профориентационных, познавательных, художественных, творческих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Детский пришкольный оздоровительный лагерь (для детей с  </w:t>
            </w:r>
            <w:r w:rsidR="00924BE6">
              <w:rPr>
                <w:rFonts w:ascii="Times New Roman" w:eastAsia="Times New Roman" w:hAnsi="Times New Roman"/>
                <w:sz w:val="28"/>
                <w:szCs w:val="28"/>
              </w:rPr>
              <w:t>6лет и 6 месяцев до 17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лет</w:t>
            </w: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:rsidR="00725B70" w:rsidRPr="00385303" w:rsidRDefault="00725B70" w:rsidP="00FE35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детей -  75 человек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смена - с 2.06.2025г.  по 24.06. 2025 г.</w:t>
            </w:r>
          </w:p>
          <w:p w:rsidR="00725B70" w:rsidRPr="00385303" w:rsidRDefault="00725B70" w:rsidP="00FC0970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Ф.И.О. руководителя</w:t>
            </w:r>
          </w:p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Коробчану Ольга Валерьевна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725B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приемная директора 8(4822)587541</w:t>
            </w:r>
          </w:p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5303">
              <w:rPr>
                <w:rFonts w:ascii="Times New Roman" w:eastAsia="Times New Roman" w:hAnsi="Times New Roman"/>
                <w:bCs/>
                <w:sz w:val="28"/>
                <w:szCs w:val="28"/>
              </w:rPr>
              <w:t>факс 8(4822)581980</w:t>
            </w:r>
          </w:p>
        </w:tc>
      </w:tr>
    </w:tbl>
    <w:p w:rsidR="00FC0970" w:rsidRPr="00385303" w:rsidRDefault="00FC0970" w:rsidP="00725B7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FC0970" w:rsidRPr="00385303" w:rsidRDefault="00FC0970" w:rsidP="00FC0970">
      <w:pPr>
        <w:pStyle w:val="a9"/>
        <w:ind w:firstLine="567"/>
        <w:jc w:val="center"/>
        <w:rPr>
          <w:sz w:val="28"/>
          <w:szCs w:val="28"/>
        </w:rPr>
      </w:pPr>
    </w:p>
    <w:p w:rsidR="00C867BD" w:rsidRPr="00385303" w:rsidRDefault="00C867BD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FC0970" w:rsidRDefault="00FC0970" w:rsidP="00FC0970">
      <w:pPr>
        <w:pStyle w:val="a9"/>
        <w:ind w:firstLine="567"/>
        <w:jc w:val="center"/>
        <w:rPr>
          <w:sz w:val="28"/>
          <w:szCs w:val="28"/>
        </w:rPr>
      </w:pPr>
    </w:p>
    <w:p w:rsidR="00385303" w:rsidRDefault="00385303" w:rsidP="00FC0970">
      <w:pPr>
        <w:pStyle w:val="a9"/>
        <w:ind w:firstLine="567"/>
        <w:jc w:val="center"/>
        <w:rPr>
          <w:sz w:val="28"/>
          <w:szCs w:val="28"/>
        </w:rPr>
      </w:pPr>
    </w:p>
    <w:p w:rsidR="00924BE6" w:rsidRDefault="00924BE6" w:rsidP="00FC0970">
      <w:pPr>
        <w:pStyle w:val="a9"/>
        <w:ind w:firstLine="567"/>
        <w:jc w:val="center"/>
        <w:rPr>
          <w:sz w:val="28"/>
          <w:szCs w:val="28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sz w:val="28"/>
          <w:szCs w:val="28"/>
        </w:rPr>
      </w:pPr>
    </w:p>
    <w:p w:rsidR="00FC0970" w:rsidRPr="00385303" w:rsidRDefault="00FC0970" w:rsidP="00725B70">
      <w:pPr>
        <w:pStyle w:val="a9"/>
        <w:ind w:left="3540" w:firstLine="567"/>
        <w:jc w:val="both"/>
        <w:rPr>
          <w:sz w:val="28"/>
          <w:szCs w:val="28"/>
        </w:rPr>
      </w:pPr>
      <w:r w:rsidRPr="00385303">
        <w:rPr>
          <w:sz w:val="28"/>
          <w:szCs w:val="28"/>
        </w:rPr>
        <w:lastRenderedPageBreak/>
        <w:t>Игры детей - вовсе не игры, и правильнее</w:t>
      </w:r>
    </w:p>
    <w:p w:rsidR="00FC0970" w:rsidRPr="00385303" w:rsidRDefault="00FC0970" w:rsidP="00725B70">
      <w:pPr>
        <w:pStyle w:val="a9"/>
        <w:ind w:left="3540" w:firstLine="567"/>
        <w:jc w:val="both"/>
        <w:rPr>
          <w:sz w:val="28"/>
          <w:szCs w:val="28"/>
        </w:rPr>
      </w:pPr>
      <w:r w:rsidRPr="00385303">
        <w:rPr>
          <w:sz w:val="28"/>
          <w:szCs w:val="28"/>
        </w:rPr>
        <w:t>смотреть на них как на самое значительное</w:t>
      </w:r>
    </w:p>
    <w:p w:rsidR="00FC0970" w:rsidRPr="00385303" w:rsidRDefault="00FC0970" w:rsidP="00725B70">
      <w:pPr>
        <w:pStyle w:val="a9"/>
        <w:ind w:left="3540" w:firstLine="567"/>
        <w:jc w:val="both"/>
        <w:rPr>
          <w:sz w:val="28"/>
          <w:szCs w:val="28"/>
        </w:rPr>
      </w:pPr>
      <w:r w:rsidRPr="00385303">
        <w:rPr>
          <w:sz w:val="28"/>
          <w:szCs w:val="28"/>
        </w:rPr>
        <w:t>и глубокомысленное занятие этого возраста.</w:t>
      </w:r>
    </w:p>
    <w:p w:rsidR="00FC0970" w:rsidRPr="00385303" w:rsidRDefault="00FC0970" w:rsidP="00FC0970">
      <w:pPr>
        <w:pStyle w:val="a9"/>
        <w:ind w:firstLine="567"/>
        <w:jc w:val="right"/>
        <w:rPr>
          <w:sz w:val="28"/>
          <w:szCs w:val="28"/>
        </w:rPr>
      </w:pPr>
      <w:r w:rsidRPr="00385303">
        <w:rPr>
          <w:sz w:val="28"/>
          <w:szCs w:val="28"/>
        </w:rPr>
        <w:t xml:space="preserve">                                                                                           М. Монтень</w:t>
      </w:r>
    </w:p>
    <w:p w:rsidR="00FC0970" w:rsidRPr="00385303" w:rsidRDefault="00FC0970" w:rsidP="00FC0970">
      <w:pPr>
        <w:pStyle w:val="a9"/>
        <w:ind w:firstLine="567"/>
        <w:jc w:val="right"/>
        <w:rPr>
          <w:sz w:val="28"/>
          <w:szCs w:val="28"/>
        </w:rPr>
      </w:pPr>
    </w:p>
    <w:p w:rsidR="00725B70" w:rsidRPr="00385303" w:rsidRDefault="00725B70" w:rsidP="00725B70">
      <w:pPr>
        <w:pStyle w:val="1"/>
        <w:jc w:val="center"/>
        <w:rPr>
          <w:rFonts w:ascii="Times New Roman" w:hAnsi="Times New Roman"/>
        </w:rPr>
      </w:pPr>
      <w:bookmarkStart w:id="1" w:name="_Toc157426183"/>
      <w:r w:rsidRPr="00385303">
        <w:rPr>
          <w:rFonts w:ascii="Times New Roman" w:hAnsi="Times New Roman"/>
        </w:rPr>
        <w:t>Пояснительная  записка</w:t>
      </w:r>
      <w:bookmarkEnd w:id="1"/>
    </w:p>
    <w:p w:rsidR="00725B70" w:rsidRPr="00385303" w:rsidRDefault="00725B70" w:rsidP="00725B7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725B70" w:rsidRPr="00385303" w:rsidRDefault="00725B70" w:rsidP="00725B7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725B70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725B70" w:rsidRPr="00385303" w:rsidRDefault="00725B70" w:rsidP="000E7700">
      <w:pPr>
        <w:pStyle w:val="a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проблема летней занятости детей;  </w:t>
      </w:r>
    </w:p>
    <w:p w:rsidR="00725B70" w:rsidRPr="00385303" w:rsidRDefault="00725B70" w:rsidP="000E7700">
      <w:pPr>
        <w:pStyle w:val="a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укрепление здоровья детей и подростков;   </w:t>
      </w:r>
    </w:p>
    <w:p w:rsidR="00725B70" w:rsidRPr="00385303" w:rsidRDefault="00725B70" w:rsidP="000E7700">
      <w:pPr>
        <w:pStyle w:val="a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63108D" w:rsidRPr="00385303" w:rsidRDefault="0063108D" w:rsidP="0063108D">
      <w:pPr>
        <w:pStyle w:val="aa"/>
        <w:widowControl w:val="0"/>
        <w:autoSpaceDE w:val="0"/>
        <w:autoSpaceDN w:val="0"/>
        <w:spacing w:after="0" w:line="240" w:lineRule="auto"/>
        <w:ind w:left="100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25B70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В летний период лагерь становится центром досуговой деятельности детей.</w:t>
      </w:r>
      <w:r w:rsidR="0063108D" w:rsidRPr="00385303">
        <w:rPr>
          <w:rFonts w:ascii="Times New Roman" w:hAnsi="Times New Roman"/>
          <w:sz w:val="28"/>
          <w:szCs w:val="28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63108D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На базе МБОУ </w:t>
      </w:r>
      <w:r w:rsidR="0063108D" w:rsidRPr="00385303">
        <w:rPr>
          <w:rFonts w:ascii="Times New Roman" w:hAnsi="Times New Roman"/>
          <w:sz w:val="28"/>
          <w:szCs w:val="28"/>
        </w:rPr>
        <w:t xml:space="preserve">СШ №36 </w:t>
      </w:r>
      <w:r w:rsidRPr="00385303">
        <w:rPr>
          <w:rFonts w:ascii="Times New Roman" w:hAnsi="Times New Roman"/>
          <w:sz w:val="28"/>
          <w:szCs w:val="28"/>
        </w:rPr>
        <w:t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</w:t>
      </w:r>
      <w:r w:rsidR="0063108D" w:rsidRPr="00385303">
        <w:rPr>
          <w:rFonts w:ascii="Times New Roman" w:hAnsi="Times New Roman"/>
          <w:sz w:val="28"/>
          <w:szCs w:val="28"/>
        </w:rPr>
        <w:t xml:space="preserve">ла система лагерного </w:t>
      </w:r>
      <w:r w:rsidR="0063108D" w:rsidRPr="00385303">
        <w:rPr>
          <w:rFonts w:ascii="Times New Roman" w:hAnsi="Times New Roman"/>
          <w:sz w:val="28"/>
          <w:szCs w:val="28"/>
        </w:rPr>
        <w:lastRenderedPageBreak/>
        <w:t>управления</w:t>
      </w:r>
      <w:r w:rsidRPr="00385303">
        <w:rPr>
          <w:rFonts w:ascii="Times New Roman" w:hAnsi="Times New Roman"/>
          <w:sz w:val="28"/>
          <w:szCs w:val="28"/>
        </w:rPr>
        <w:t xml:space="preserve">. В </w:t>
      </w:r>
      <w:r w:rsidR="0063108D" w:rsidRPr="00385303">
        <w:rPr>
          <w:rFonts w:ascii="Times New Roman" w:hAnsi="Times New Roman"/>
          <w:sz w:val="28"/>
          <w:szCs w:val="28"/>
        </w:rPr>
        <w:t>лагере</w:t>
      </w:r>
      <w:r w:rsidRPr="00385303">
        <w:rPr>
          <w:rFonts w:ascii="Times New Roman" w:hAnsi="Times New Roman"/>
          <w:sz w:val="28"/>
          <w:szCs w:val="28"/>
        </w:rPr>
        <w:t xml:space="preserve">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</w:t>
      </w:r>
    </w:p>
    <w:p w:rsidR="00725B70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</w:t>
      </w:r>
      <w:r w:rsidR="0063108D" w:rsidRPr="00385303">
        <w:rPr>
          <w:rFonts w:ascii="Times New Roman" w:hAnsi="Times New Roman"/>
          <w:sz w:val="28"/>
          <w:szCs w:val="28"/>
        </w:rPr>
        <w:t>трекам «Орлят России».</w:t>
      </w:r>
    </w:p>
    <w:p w:rsidR="00725B70" w:rsidRPr="00385303" w:rsidRDefault="00725B70" w:rsidP="00725B70">
      <w:pPr>
        <w:spacing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725B70" w:rsidRPr="00385303" w:rsidRDefault="00725B70" w:rsidP="00725B70">
      <w:pPr>
        <w:spacing w:after="296" w:line="240" w:lineRule="auto"/>
        <w:ind w:left="-15" w:right="1" w:firstLine="706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Комплексная программ</w:t>
      </w:r>
      <w:r w:rsidR="0063108D" w:rsidRPr="00385303">
        <w:rPr>
          <w:rFonts w:ascii="Times New Roman" w:hAnsi="Times New Roman"/>
          <w:sz w:val="28"/>
          <w:szCs w:val="28"/>
        </w:rPr>
        <w:t xml:space="preserve">а 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385303">
        <w:rPr>
          <w:rFonts w:ascii="Times New Roman" w:eastAsia="Times New Roman" w:hAnsi="Times New Roman"/>
          <w:sz w:val="28"/>
          <w:szCs w:val="28"/>
        </w:rPr>
        <w:t>детей  </w:t>
      </w:r>
      <w:r w:rsidRPr="00385303">
        <w:rPr>
          <w:rFonts w:ascii="Times New Roman" w:hAnsi="Times New Roman"/>
          <w:sz w:val="28"/>
          <w:szCs w:val="28"/>
        </w:rPr>
        <w:t xml:space="preserve"> на базе МБОУ </w:t>
      </w:r>
      <w:r w:rsidR="0063108D" w:rsidRPr="00385303">
        <w:rPr>
          <w:rFonts w:ascii="Times New Roman" w:hAnsi="Times New Roman"/>
          <w:sz w:val="28"/>
          <w:szCs w:val="28"/>
        </w:rPr>
        <w:t>СШ №36</w:t>
      </w:r>
      <w:r w:rsidRPr="00385303">
        <w:rPr>
          <w:rFonts w:ascii="Times New Roman" w:hAnsi="Times New Roman"/>
          <w:sz w:val="28"/>
          <w:szCs w:val="28"/>
        </w:rPr>
        <w:t xml:space="preserve"> в </w:t>
      </w:r>
      <w:r w:rsidR="0063108D" w:rsidRPr="00385303">
        <w:rPr>
          <w:rFonts w:ascii="Times New Roman" w:hAnsi="Times New Roman"/>
          <w:sz w:val="28"/>
          <w:szCs w:val="28"/>
        </w:rPr>
        <w:t>2025</w:t>
      </w:r>
      <w:r w:rsidRPr="00385303">
        <w:rPr>
          <w:rFonts w:ascii="Times New Roman" w:hAnsi="Times New Roman"/>
          <w:sz w:val="28"/>
          <w:szCs w:val="28"/>
        </w:rPr>
        <w:t xml:space="preserve">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725B70" w:rsidRPr="00385303" w:rsidRDefault="00725B70" w:rsidP="00725B70">
      <w:pPr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Разработка программы летнего оздоровительного лагеря с дневным пребыванием детей вызвана следующими проблемами: </w:t>
      </w:r>
    </w:p>
    <w:p w:rsidR="00725B70" w:rsidRPr="00385303" w:rsidRDefault="00725B70" w:rsidP="000E7700">
      <w:pPr>
        <w:numPr>
          <w:ilvl w:val="0"/>
          <w:numId w:val="13"/>
        </w:numPr>
        <w:spacing w:after="14" w:line="240" w:lineRule="auto"/>
        <w:ind w:right="478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725B70" w:rsidRPr="00385303" w:rsidRDefault="00725B70" w:rsidP="000E7700">
      <w:pPr>
        <w:numPr>
          <w:ilvl w:val="0"/>
          <w:numId w:val="13"/>
        </w:numPr>
        <w:spacing w:after="14" w:line="240" w:lineRule="auto"/>
        <w:ind w:right="478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модернизацией старых форм работы и введением новых;</w:t>
      </w:r>
    </w:p>
    <w:p w:rsidR="00725B70" w:rsidRPr="00385303" w:rsidRDefault="00725B70" w:rsidP="000E7700">
      <w:pPr>
        <w:numPr>
          <w:ilvl w:val="0"/>
          <w:numId w:val="13"/>
        </w:numPr>
        <w:spacing w:after="14" w:line="240" w:lineRule="auto"/>
        <w:ind w:right="478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725B70" w:rsidRPr="00385303" w:rsidRDefault="00725B70" w:rsidP="00725B70">
      <w:pPr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Данная программа является част</w:t>
      </w:r>
      <w:r w:rsidR="0063108D" w:rsidRPr="00385303">
        <w:rPr>
          <w:rFonts w:ascii="Times New Roman" w:hAnsi="Times New Roman"/>
          <w:sz w:val="28"/>
          <w:szCs w:val="28"/>
        </w:rPr>
        <w:t>ью воспитательного пространства</w:t>
      </w:r>
      <w:r w:rsidRPr="00385303">
        <w:rPr>
          <w:rFonts w:ascii="Times New Roman" w:hAnsi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725B70" w:rsidRPr="00385303" w:rsidRDefault="00725B70" w:rsidP="00725B70">
      <w:pPr>
        <w:spacing w:after="36"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725B70" w:rsidRPr="00385303" w:rsidRDefault="00725B70" w:rsidP="00725B70">
      <w:pPr>
        <w:spacing w:after="37"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Летний лагерь</w:t>
      </w:r>
      <w:r w:rsidRPr="00385303">
        <w:rPr>
          <w:rFonts w:ascii="Times New Roman" w:hAnsi="Times New Roman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</w:t>
      </w:r>
      <w:r w:rsidR="0063108D" w:rsidRPr="00385303">
        <w:rPr>
          <w:rFonts w:ascii="Times New Roman" w:hAnsi="Times New Roman"/>
          <w:sz w:val="28"/>
          <w:szCs w:val="28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 xml:space="preserve">творчества и самореализации детей. </w:t>
      </w:r>
    </w:p>
    <w:p w:rsidR="00FC0970" w:rsidRPr="00385303" w:rsidRDefault="00FC0970" w:rsidP="00FC0970">
      <w:pPr>
        <w:pStyle w:val="a9"/>
        <w:ind w:firstLine="567"/>
        <w:rPr>
          <w:sz w:val="28"/>
          <w:szCs w:val="28"/>
        </w:rPr>
      </w:pPr>
    </w:p>
    <w:p w:rsidR="00BA21F4" w:rsidRPr="00385303" w:rsidRDefault="00BA21F4" w:rsidP="00903E36">
      <w:pPr>
        <w:pStyle w:val="1"/>
        <w:spacing w:before="0"/>
        <w:rPr>
          <w:rFonts w:ascii="Times New Roman" w:hAnsi="Times New Roman"/>
          <w:sz w:val="28"/>
          <w:szCs w:val="28"/>
        </w:rPr>
      </w:pPr>
      <w:bookmarkStart w:id="2" w:name="_Toc157426185"/>
      <w:r w:rsidRPr="00385303">
        <w:rPr>
          <w:rFonts w:ascii="Times New Roman" w:hAnsi="Times New Roman"/>
          <w:sz w:val="28"/>
          <w:szCs w:val="28"/>
        </w:rPr>
        <w:t>Цель программы:</w:t>
      </w:r>
      <w:bookmarkEnd w:id="2"/>
    </w:p>
    <w:p w:rsidR="00BA21F4" w:rsidRPr="00385303" w:rsidRDefault="00BA21F4" w:rsidP="00BA21F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Создание </w:t>
      </w:r>
      <w:r w:rsidRPr="00385303">
        <w:rPr>
          <w:rFonts w:ascii="Times New Roman" w:hAnsi="Times New Roman"/>
          <w:sz w:val="28"/>
          <w:szCs w:val="28"/>
        </w:rPr>
        <w:tab/>
        <w:t xml:space="preserve">благоприятных </w:t>
      </w:r>
      <w:r w:rsidRPr="00385303">
        <w:rPr>
          <w:rFonts w:ascii="Times New Roman" w:hAnsi="Times New Roman"/>
          <w:sz w:val="28"/>
          <w:szCs w:val="28"/>
        </w:rPr>
        <w:tab/>
        <w:t>ус</w:t>
      </w:r>
      <w:r w:rsidR="00924BE6">
        <w:rPr>
          <w:rFonts w:ascii="Times New Roman" w:hAnsi="Times New Roman"/>
          <w:sz w:val="28"/>
          <w:szCs w:val="28"/>
        </w:rPr>
        <w:t>ловий</w:t>
      </w:r>
      <w:r w:rsidR="00924BE6">
        <w:rPr>
          <w:rFonts w:ascii="Times New Roman" w:hAnsi="Times New Roman"/>
          <w:sz w:val="28"/>
          <w:szCs w:val="28"/>
        </w:rPr>
        <w:tab/>
        <w:t xml:space="preserve">для укрепления </w:t>
      </w:r>
      <w:r w:rsidR="00924BE6">
        <w:rPr>
          <w:rFonts w:ascii="Times New Roman" w:hAnsi="Times New Roman"/>
          <w:sz w:val="28"/>
          <w:szCs w:val="28"/>
        </w:rPr>
        <w:tab/>
        <w:t xml:space="preserve">здоровья </w:t>
      </w:r>
      <w:r w:rsidRPr="00385303">
        <w:rPr>
          <w:rFonts w:ascii="Times New Roman" w:hAnsi="Times New Roman"/>
          <w:sz w:val="28"/>
          <w:szCs w:val="28"/>
        </w:rPr>
        <w:t xml:space="preserve">и организации досуга воспитанников во время летних каникул. </w:t>
      </w:r>
      <w:r w:rsidRPr="00385303">
        <w:rPr>
          <w:rFonts w:ascii="Times New Roman" w:eastAsia="Times New Roman" w:hAnsi="Times New Roman"/>
          <w:sz w:val="28"/>
        </w:rPr>
        <w:t xml:space="preserve">Содействие формированию социально-активной личности детей и подростков на основе </w:t>
      </w:r>
      <w:r w:rsidRPr="00385303">
        <w:rPr>
          <w:rFonts w:ascii="Times New Roman" w:eastAsia="Times New Roman" w:hAnsi="Times New Roman"/>
          <w:sz w:val="28"/>
        </w:rPr>
        <w:lastRenderedPageBreak/>
        <w:t xml:space="preserve">присущей Российскому обществу ценностей, </w:t>
      </w:r>
      <w:r w:rsidRPr="00385303">
        <w:rPr>
          <w:rFonts w:ascii="Times New Roman" w:eastAsia="Times New Roman" w:hAnsi="Times New Roman"/>
          <w:spacing w:val="1"/>
          <w:sz w:val="28"/>
          <w:szCs w:val="28"/>
        </w:rPr>
        <w:t xml:space="preserve">через </w:t>
      </w:r>
      <w:r w:rsidRPr="00385303">
        <w:rPr>
          <w:rFonts w:ascii="Times New Roman" w:eastAsia="Times New Roman" w:hAnsi="Times New Roman"/>
          <w:sz w:val="28"/>
          <w:szCs w:val="28"/>
        </w:rPr>
        <w:t>включение ребенка в разнообразную, общественно-значимую и личностно-привлекательную деятельность.</w:t>
      </w:r>
    </w:p>
    <w:p w:rsidR="00BA21F4" w:rsidRPr="00385303" w:rsidRDefault="00BA21F4" w:rsidP="00BA21F4">
      <w:pPr>
        <w:pStyle w:val="1"/>
        <w:rPr>
          <w:rFonts w:ascii="Times New Roman" w:hAnsi="Times New Roman"/>
          <w:sz w:val="28"/>
          <w:szCs w:val="28"/>
        </w:rPr>
      </w:pPr>
      <w:bookmarkStart w:id="3" w:name="_Toc157426186"/>
      <w:r w:rsidRPr="00385303">
        <w:rPr>
          <w:rFonts w:ascii="Times New Roman" w:hAnsi="Times New Roman"/>
          <w:sz w:val="28"/>
          <w:szCs w:val="28"/>
        </w:rPr>
        <w:t>Задачи программы:</w:t>
      </w:r>
      <w:bookmarkEnd w:id="3"/>
    </w:p>
    <w:p w:rsidR="00BA21F4" w:rsidRPr="00385303" w:rsidRDefault="00BA21F4" w:rsidP="00BA21F4">
      <w:pPr>
        <w:spacing w:after="51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1. Создание системы физического оздоровления детей в условиях временного коллектива.</w:t>
      </w:r>
    </w:p>
    <w:p w:rsidR="00903E36" w:rsidRPr="00385303" w:rsidRDefault="00BA21F4" w:rsidP="00BA21F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2. Формирование, развитие и реализация лидерского потенциала воспитанника</w:t>
      </w:r>
    </w:p>
    <w:p w:rsidR="00903E36" w:rsidRPr="00385303" w:rsidRDefault="00903E36" w:rsidP="00BA21F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A21F4" w:rsidRPr="00385303" w:rsidRDefault="00BA21F4" w:rsidP="00BA21F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 через активное 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385303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</w:rPr>
        <w:t xml:space="preserve"> тематических 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</w:rPr>
        <w:t>мероприятий лагеря.</w:t>
      </w:r>
    </w:p>
    <w:p w:rsidR="00BA21F4" w:rsidRPr="00385303" w:rsidRDefault="00BA21F4" w:rsidP="00BA21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3. Воспитание чувства патриотизма и гражданственности.</w:t>
      </w:r>
    </w:p>
    <w:p w:rsidR="00BA21F4" w:rsidRPr="00385303" w:rsidRDefault="00BA21F4" w:rsidP="00BA21F4">
      <w:pPr>
        <w:tabs>
          <w:tab w:val="left" w:pos="9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4. Развитие дружелюбных и этических норм общения у воспитанников, коммуникативных способностей.</w:t>
      </w:r>
    </w:p>
    <w:p w:rsidR="00BA21F4" w:rsidRPr="00385303" w:rsidRDefault="00BA21F4" w:rsidP="00BA21F4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 и «Орлята России».</w:t>
      </w:r>
    </w:p>
    <w:p w:rsidR="00BA21F4" w:rsidRPr="00385303" w:rsidRDefault="00BA21F4" w:rsidP="00BA21F4">
      <w:pPr>
        <w:spacing w:after="14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6. Привитие навыков здорового образа жизни, укрепление здоровья.</w:t>
      </w:r>
    </w:p>
    <w:p w:rsidR="00BA21F4" w:rsidRPr="00385303" w:rsidRDefault="00BA21F4" w:rsidP="00BA21F4">
      <w:pPr>
        <w:spacing w:after="14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7. Приобщение ребят к творческим видам деятельности, развитие творческого мышления.</w:t>
      </w:r>
    </w:p>
    <w:p w:rsidR="00BA21F4" w:rsidRPr="00385303" w:rsidRDefault="00BA21F4" w:rsidP="00BA21F4">
      <w:pPr>
        <w:spacing w:after="61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8. Формирование у детей бережного отношения ко всему живому, к природе, к ее ресурсам.</w:t>
      </w:r>
    </w:p>
    <w:p w:rsidR="00BA21F4" w:rsidRPr="00385303" w:rsidRDefault="00BA21F4" w:rsidP="00BA21F4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9. Развитие инициативы и самостоятельности участников, организаторских способностей.</w:t>
      </w:r>
    </w:p>
    <w:p w:rsidR="00BA21F4" w:rsidRPr="00385303" w:rsidRDefault="00BA21F4" w:rsidP="00BA21F4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5303">
        <w:rPr>
          <w:sz w:val="28"/>
          <w:szCs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BA21F4" w:rsidRPr="00385303" w:rsidRDefault="00BA21F4" w:rsidP="00BA21F4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A21F4" w:rsidRPr="00385303" w:rsidRDefault="00BA21F4" w:rsidP="00BA21F4">
      <w:pPr>
        <w:pStyle w:val="1"/>
        <w:rPr>
          <w:rFonts w:ascii="Times New Roman" w:hAnsi="Times New Roman"/>
        </w:rPr>
      </w:pPr>
      <w:bookmarkStart w:id="4" w:name="_Toc157426187"/>
      <w:r w:rsidRPr="00385303">
        <w:rPr>
          <w:rStyle w:val="af9"/>
          <w:rFonts w:eastAsiaTheme="minorEastAsia"/>
          <w:sz w:val="28"/>
          <w:szCs w:val="28"/>
        </w:rPr>
        <w:t>Принципы реализации программы</w:t>
      </w:r>
      <w:r w:rsidRPr="00385303">
        <w:rPr>
          <w:rFonts w:ascii="Times New Roman" w:hAnsi="Times New Roman"/>
        </w:rPr>
        <w:t>:</w:t>
      </w:r>
      <w:bookmarkEnd w:id="4"/>
    </w:p>
    <w:p w:rsidR="00BA21F4" w:rsidRPr="00385303" w:rsidRDefault="00BA21F4" w:rsidP="000E7700">
      <w:pPr>
        <w:numPr>
          <w:ilvl w:val="0"/>
          <w:numId w:val="15"/>
        </w:numPr>
        <w:spacing w:after="57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Личностный подход в воспитании: </w:t>
      </w:r>
    </w:p>
    <w:p w:rsidR="00BA21F4" w:rsidRPr="00385303" w:rsidRDefault="00BA21F4" w:rsidP="00BA21F4">
      <w:pPr>
        <w:spacing w:after="57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BA21F4" w:rsidRPr="00385303" w:rsidRDefault="00BA21F4" w:rsidP="00BA21F4">
      <w:pPr>
        <w:spacing w:after="57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BA21F4" w:rsidRPr="00385303" w:rsidRDefault="00BA21F4" w:rsidP="000E7700">
      <w:pPr>
        <w:numPr>
          <w:ilvl w:val="0"/>
          <w:numId w:val="15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Природосообразность воспитания: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BA21F4" w:rsidRPr="00385303" w:rsidRDefault="00BA21F4" w:rsidP="000E7700">
      <w:pPr>
        <w:numPr>
          <w:ilvl w:val="0"/>
          <w:numId w:val="15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Культуросообразность воспитания: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изучение и освоение литературной культуры;  </w:t>
      </w:r>
    </w:p>
    <w:p w:rsidR="00BA21F4" w:rsidRPr="00385303" w:rsidRDefault="00BA21F4" w:rsidP="000E7700">
      <w:pPr>
        <w:numPr>
          <w:ilvl w:val="0"/>
          <w:numId w:val="15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Гуманизация межличностных отношений: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lastRenderedPageBreak/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самоуправление в сфере досуга;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создание ситуаций успеха;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BA21F4" w:rsidRPr="00385303" w:rsidRDefault="00BA21F4" w:rsidP="000E7700">
      <w:pPr>
        <w:numPr>
          <w:ilvl w:val="0"/>
          <w:numId w:val="15"/>
        </w:numPr>
        <w:spacing w:after="53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Дифференциация воспитания: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отбор содержания, форм и методов воспитания в соотношении с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Индивидуально-психологическими особенностями детей;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BA21F4" w:rsidRPr="00385303" w:rsidRDefault="00BA21F4" w:rsidP="000E7700">
      <w:pPr>
        <w:numPr>
          <w:ilvl w:val="0"/>
          <w:numId w:val="15"/>
        </w:numPr>
        <w:spacing w:after="14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Средовой подход к воспитанию: </w:t>
      </w:r>
    </w:p>
    <w:p w:rsidR="00BA21F4" w:rsidRPr="00385303" w:rsidRDefault="00BA21F4" w:rsidP="00BA21F4">
      <w:pPr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4B7D75" w:rsidRPr="00385303" w:rsidRDefault="004B7D75" w:rsidP="00FA04F3">
      <w:pPr>
        <w:pStyle w:val="a9"/>
        <w:rPr>
          <w:sz w:val="28"/>
          <w:szCs w:val="28"/>
        </w:rPr>
      </w:pPr>
    </w:p>
    <w:p w:rsidR="00385303" w:rsidRPr="00385303" w:rsidRDefault="00385303" w:rsidP="00FC0970">
      <w:pPr>
        <w:pStyle w:val="ab"/>
        <w:ind w:left="0" w:firstLine="567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FC0970" w:rsidRPr="00385303" w:rsidRDefault="00FC0970" w:rsidP="00FC0970">
      <w:pPr>
        <w:pStyle w:val="ab"/>
        <w:ind w:left="0" w:firstLine="567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85303">
        <w:rPr>
          <w:rFonts w:ascii="Times New Roman" w:hAnsi="Times New Roman"/>
          <w:i w:val="0"/>
          <w:color w:val="auto"/>
          <w:sz w:val="28"/>
          <w:szCs w:val="28"/>
        </w:rPr>
        <w:t>Направления и виды деятельности</w:t>
      </w:r>
    </w:p>
    <w:p w:rsidR="00FC0970" w:rsidRPr="00385303" w:rsidRDefault="00FC0970" w:rsidP="00FC0970">
      <w:pPr>
        <w:pStyle w:val="aa"/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FC0970" w:rsidRPr="00385303" w:rsidRDefault="00FC0970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385303">
        <w:rPr>
          <w:sz w:val="28"/>
          <w:szCs w:val="28"/>
        </w:rPr>
        <w:t>Физкультурно – оздоровительный модуль</w:t>
      </w:r>
    </w:p>
    <w:p w:rsidR="00B4170A" w:rsidRPr="00385303" w:rsidRDefault="00B4170A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385303">
        <w:rPr>
          <w:sz w:val="28"/>
          <w:szCs w:val="28"/>
        </w:rPr>
        <w:t>Патриотический модуль</w:t>
      </w:r>
    </w:p>
    <w:p w:rsidR="00FC0970" w:rsidRPr="00385303" w:rsidRDefault="00FC0970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385303">
        <w:rPr>
          <w:sz w:val="28"/>
          <w:szCs w:val="28"/>
        </w:rPr>
        <w:t>Художественно – творческий модуль</w:t>
      </w:r>
    </w:p>
    <w:p w:rsidR="00FC0970" w:rsidRPr="00385303" w:rsidRDefault="00FC0970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385303">
        <w:rPr>
          <w:sz w:val="28"/>
          <w:szCs w:val="28"/>
        </w:rPr>
        <w:t>Интеллектуальный модуль</w:t>
      </w:r>
    </w:p>
    <w:p w:rsidR="00FC0970" w:rsidRPr="00385303" w:rsidRDefault="00FC0970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385303">
        <w:rPr>
          <w:sz w:val="28"/>
          <w:szCs w:val="28"/>
        </w:rPr>
        <w:t>Досуговый модуль</w:t>
      </w:r>
    </w:p>
    <w:p w:rsidR="00FC0970" w:rsidRPr="00385303" w:rsidRDefault="00FC0970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385303">
        <w:rPr>
          <w:sz w:val="28"/>
          <w:szCs w:val="28"/>
        </w:rPr>
        <w:t xml:space="preserve">Трудовой модуль </w:t>
      </w:r>
    </w:p>
    <w:p w:rsidR="00FC0970" w:rsidRPr="00385303" w:rsidRDefault="00FC0970" w:rsidP="00FC0970">
      <w:pPr>
        <w:pStyle w:val="a9"/>
        <w:ind w:firstLine="567"/>
        <w:rPr>
          <w:b/>
          <w:sz w:val="28"/>
          <w:szCs w:val="28"/>
          <w:u w:val="single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b/>
          <w:sz w:val="28"/>
          <w:szCs w:val="28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b/>
          <w:sz w:val="28"/>
          <w:szCs w:val="28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b/>
          <w:sz w:val="28"/>
          <w:szCs w:val="28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b/>
          <w:sz w:val="28"/>
          <w:szCs w:val="28"/>
        </w:rPr>
      </w:pPr>
    </w:p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</w:rPr>
      </w:pPr>
      <w:r w:rsidRPr="00385303">
        <w:rPr>
          <w:b/>
          <w:sz w:val="28"/>
          <w:szCs w:val="28"/>
        </w:rPr>
        <w:lastRenderedPageBreak/>
        <w:t>Физкультурно – оздоровительный модуль</w:t>
      </w:r>
    </w:p>
    <w:p w:rsidR="00D954F3" w:rsidRPr="00385303" w:rsidRDefault="00D954F3" w:rsidP="00FC0970">
      <w:pPr>
        <w:pStyle w:val="a9"/>
        <w:ind w:firstLine="567"/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611"/>
        <w:gridCol w:w="4569"/>
      </w:tblGrid>
      <w:tr w:rsidR="00FC0970" w:rsidRPr="00385303" w:rsidTr="00385303">
        <w:trPr>
          <w:trHeight w:val="151"/>
        </w:trPr>
        <w:tc>
          <w:tcPr>
            <w:tcW w:w="46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FC0970">
            <w:pPr>
              <w:spacing w:after="12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69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FC0970">
            <w:pPr>
              <w:spacing w:after="12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A951B2" w:rsidRPr="00385303" w:rsidTr="00385303">
        <w:trPr>
          <w:trHeight w:val="2483"/>
        </w:trPr>
        <w:tc>
          <w:tcPr>
            <w:tcW w:w="46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:rsidR="00FC0970" w:rsidRPr="00385303" w:rsidRDefault="00FC0970" w:rsidP="00FC097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Утренняя гимнастика (зарядка)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Спортивная игры на стадионе, в спортзале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Подвижные игры на свежем воздухе 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Эстафеты, спортивные мероприятия  (спортивная игра «Веселые старты», 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Беседы, лекции «Мое здоровье» 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Выпуск листовок мы ЗА ЗОЖ</w:t>
            </w:r>
          </w:p>
        </w:tc>
      </w:tr>
    </w:tbl>
    <w:p w:rsidR="00A951B2" w:rsidRPr="00385303" w:rsidRDefault="00A951B2" w:rsidP="00A951B2">
      <w:pPr>
        <w:pStyle w:val="a9"/>
        <w:ind w:firstLine="567"/>
        <w:jc w:val="center"/>
        <w:rPr>
          <w:b/>
          <w:sz w:val="28"/>
          <w:szCs w:val="28"/>
        </w:rPr>
      </w:pPr>
    </w:p>
    <w:p w:rsidR="00385303" w:rsidRPr="00385303" w:rsidRDefault="00385303" w:rsidP="00A951B2">
      <w:pPr>
        <w:pStyle w:val="a9"/>
        <w:ind w:firstLine="567"/>
        <w:jc w:val="center"/>
        <w:rPr>
          <w:b/>
          <w:sz w:val="28"/>
          <w:szCs w:val="28"/>
        </w:rPr>
      </w:pPr>
    </w:p>
    <w:p w:rsidR="00FC0970" w:rsidRPr="00385303" w:rsidRDefault="00FC0970" w:rsidP="00A951B2">
      <w:pPr>
        <w:pStyle w:val="a9"/>
        <w:ind w:firstLine="567"/>
        <w:jc w:val="center"/>
        <w:rPr>
          <w:b/>
          <w:sz w:val="28"/>
          <w:szCs w:val="28"/>
        </w:rPr>
      </w:pPr>
      <w:r w:rsidRPr="00385303">
        <w:rPr>
          <w:b/>
          <w:sz w:val="28"/>
          <w:szCs w:val="28"/>
        </w:rPr>
        <w:t>Ху</w:t>
      </w:r>
      <w:r w:rsidR="00A951B2" w:rsidRPr="00385303">
        <w:rPr>
          <w:b/>
          <w:sz w:val="28"/>
          <w:szCs w:val="28"/>
        </w:rPr>
        <w:t>дожественно – творческий модуль</w:t>
      </w:r>
    </w:p>
    <w:p w:rsidR="00A951B2" w:rsidRPr="00385303" w:rsidRDefault="00A951B2" w:rsidP="00A951B2">
      <w:pPr>
        <w:pStyle w:val="a9"/>
        <w:ind w:firstLine="567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620"/>
        <w:gridCol w:w="4560"/>
      </w:tblGrid>
      <w:tr w:rsidR="00FC0970" w:rsidRPr="00385303" w:rsidTr="00385303">
        <w:trPr>
          <w:trHeight w:val="465"/>
        </w:trPr>
        <w:tc>
          <w:tcPr>
            <w:tcW w:w="46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A951B2" w:rsidRPr="00385303" w:rsidTr="00385303">
        <w:trPr>
          <w:trHeight w:val="674"/>
        </w:trPr>
        <w:tc>
          <w:tcPr>
            <w:tcW w:w="46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4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(оформление отряда «Наш отрядный дом», </w:t>
            </w:r>
          </w:p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Конкурсные программы </w:t>
            </w:r>
          </w:p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Творческие конкурсы </w:t>
            </w:r>
          </w:p>
          <w:p w:rsidR="00C867BD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Игровые творческие программы </w:t>
            </w:r>
          </w:p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Концерты  </w:t>
            </w:r>
          </w:p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130B" w:rsidRPr="00385303" w:rsidRDefault="00CB130B" w:rsidP="00903E36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D954F3" w:rsidRPr="00385303" w:rsidRDefault="00FC0970" w:rsidP="00FA04F3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</w:t>
      </w:r>
    </w:p>
    <w:p w:rsidR="00FA04F3" w:rsidRPr="00385303" w:rsidRDefault="00FC0970" w:rsidP="00D954F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385303" w:rsidRPr="00385303" w:rsidRDefault="00385303" w:rsidP="00D954F3">
      <w:pPr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FC0970" w:rsidP="00D954F3">
      <w:pPr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lastRenderedPageBreak/>
        <w:t>Труд</w:t>
      </w:r>
      <w:r w:rsidR="00D954F3" w:rsidRPr="00385303">
        <w:rPr>
          <w:rFonts w:ascii="Times New Roman" w:hAnsi="Times New Roman"/>
          <w:b/>
          <w:sz w:val="28"/>
          <w:szCs w:val="28"/>
        </w:rPr>
        <w:t>овой модуль</w:t>
      </w:r>
    </w:p>
    <w:tbl>
      <w:tblPr>
        <w:tblpPr w:leftFromText="180" w:rightFromText="180" w:vertAnchor="text" w:horzAnchor="margin" w:tblpY="8"/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621"/>
        <w:gridCol w:w="4559"/>
      </w:tblGrid>
      <w:tr w:rsidR="00FC0970" w:rsidRPr="00385303" w:rsidTr="00385303">
        <w:trPr>
          <w:trHeight w:val="317"/>
        </w:trPr>
        <w:tc>
          <w:tcPr>
            <w:tcW w:w="46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59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FC0970" w:rsidRPr="00385303" w:rsidTr="00385303">
        <w:trPr>
          <w:trHeight w:val="4348"/>
        </w:trPr>
        <w:tc>
          <w:tcPr>
            <w:tcW w:w="46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0E7700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FC0970" w:rsidRPr="00385303" w:rsidRDefault="00FC0970" w:rsidP="000E7700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FC0970" w:rsidRPr="00385303" w:rsidRDefault="00FC0970" w:rsidP="000E7700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4559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385303" w:rsidRDefault="00FC0970" w:rsidP="000E7700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Бытовой самообслуживающий труд (дежурство по столовой, по отряду)</w:t>
            </w:r>
          </w:p>
          <w:p w:rsidR="00FC0970" w:rsidRPr="00385303" w:rsidRDefault="00FC0970" w:rsidP="000E7700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Общественно значимый труд. </w:t>
            </w:r>
          </w:p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FC0970" w:rsidRPr="00385303" w:rsidRDefault="00FC0970" w:rsidP="00FC0970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</w:t>
      </w:r>
      <w:r w:rsidR="00A951B2" w:rsidRPr="00385303">
        <w:rPr>
          <w:rFonts w:ascii="Times New Roman" w:hAnsi="Times New Roman"/>
          <w:sz w:val="28"/>
          <w:szCs w:val="28"/>
        </w:rPr>
        <w:t>, процессу и результатом труда.</w:t>
      </w:r>
    </w:p>
    <w:p w:rsidR="00385303" w:rsidRPr="00385303" w:rsidRDefault="00385303" w:rsidP="00FC0970">
      <w:pPr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FC0970" w:rsidP="00FC0970">
      <w:pPr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Интеллектуальный модуль</w:t>
      </w:r>
    </w:p>
    <w:tbl>
      <w:tblPr>
        <w:tblpPr w:leftFromText="180" w:rightFromText="180" w:vertAnchor="text" w:horzAnchor="margin" w:tblpY="8"/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647"/>
        <w:gridCol w:w="4533"/>
      </w:tblGrid>
      <w:tr w:rsidR="00A951B2" w:rsidRPr="00385303" w:rsidTr="00385303">
        <w:trPr>
          <w:trHeight w:val="295"/>
        </w:trPr>
        <w:tc>
          <w:tcPr>
            <w:tcW w:w="46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924BE6">
            <w:pPr>
              <w:spacing w:after="0" w:line="240" w:lineRule="auto"/>
              <w:ind w:left="456"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A951B2" w:rsidRPr="00385303" w:rsidTr="00385303">
        <w:trPr>
          <w:trHeight w:val="1732"/>
        </w:trPr>
        <w:tc>
          <w:tcPr>
            <w:tcW w:w="46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0E7700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:rsidR="00FC0970" w:rsidRPr="00385303" w:rsidRDefault="00FC0970" w:rsidP="000E7700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45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924BE6">
            <w:pPr>
              <w:numPr>
                <w:ilvl w:val="0"/>
                <w:numId w:val="5"/>
              </w:numPr>
              <w:spacing w:after="0" w:line="240" w:lineRule="auto"/>
              <w:ind w:left="5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Поездки, экскурсии;</w:t>
            </w:r>
          </w:p>
          <w:p w:rsidR="00FC0970" w:rsidRPr="00385303" w:rsidRDefault="00FC0970" w:rsidP="00924BE6">
            <w:pPr>
              <w:numPr>
                <w:ilvl w:val="0"/>
                <w:numId w:val="5"/>
              </w:numPr>
              <w:spacing w:after="0" w:line="240" w:lineRule="auto"/>
              <w:ind w:left="5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Викторины, ребусы, кроссворды </w:t>
            </w:r>
          </w:p>
          <w:p w:rsidR="00FC0970" w:rsidRPr="00385303" w:rsidRDefault="00FC0970" w:rsidP="00924BE6">
            <w:pPr>
              <w:numPr>
                <w:ilvl w:val="0"/>
                <w:numId w:val="5"/>
              </w:numPr>
              <w:spacing w:after="0" w:line="240" w:lineRule="auto"/>
              <w:ind w:left="5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Игры на логическое </w:t>
            </w:r>
            <w:r w:rsidR="00924BE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  <w:p w:rsidR="00FC0970" w:rsidRPr="00385303" w:rsidRDefault="00FC0970" w:rsidP="00924BE6">
            <w:pPr>
              <w:numPr>
                <w:ilvl w:val="0"/>
                <w:numId w:val="5"/>
              </w:numPr>
              <w:spacing w:after="0" w:line="240" w:lineRule="auto"/>
              <w:ind w:left="5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Игры - лабиринты</w:t>
            </w:r>
          </w:p>
          <w:p w:rsidR="00FC0970" w:rsidRPr="00385303" w:rsidRDefault="00FC0970" w:rsidP="00924BE6">
            <w:pPr>
              <w:numPr>
                <w:ilvl w:val="0"/>
                <w:numId w:val="5"/>
              </w:numPr>
              <w:spacing w:after="0" w:line="240" w:lineRule="auto"/>
              <w:ind w:left="5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Игры по станциям</w:t>
            </w:r>
          </w:p>
        </w:tc>
      </w:tr>
    </w:tbl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FC0970" w:rsidRPr="00385303" w:rsidRDefault="00FC0970" w:rsidP="00FC0970">
      <w:pPr>
        <w:pStyle w:val="a9"/>
        <w:ind w:firstLine="567"/>
        <w:rPr>
          <w:b/>
          <w:sz w:val="28"/>
          <w:szCs w:val="28"/>
          <w:u w:val="single"/>
        </w:rPr>
      </w:pPr>
      <w:r w:rsidRPr="00385303">
        <w:rPr>
          <w:sz w:val="28"/>
          <w:szCs w:val="28"/>
        </w:rPr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385303" w:rsidRPr="00385303" w:rsidRDefault="00385303" w:rsidP="00B4170A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B4170A" w:rsidRPr="00385303" w:rsidRDefault="00B4170A" w:rsidP="00B4170A">
      <w:pPr>
        <w:pStyle w:val="a9"/>
        <w:ind w:firstLine="567"/>
        <w:jc w:val="center"/>
        <w:rPr>
          <w:b/>
          <w:sz w:val="28"/>
          <w:szCs w:val="28"/>
          <w:u w:val="single"/>
        </w:rPr>
      </w:pPr>
      <w:r w:rsidRPr="00385303">
        <w:rPr>
          <w:b/>
          <w:sz w:val="28"/>
          <w:szCs w:val="28"/>
          <w:u w:val="single"/>
        </w:rPr>
        <w:lastRenderedPageBreak/>
        <w:t>Патриотический модуль</w:t>
      </w:r>
    </w:p>
    <w:p w:rsidR="00B4170A" w:rsidRPr="00385303" w:rsidRDefault="00B4170A" w:rsidP="00B4170A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547"/>
        <w:gridCol w:w="4633"/>
      </w:tblGrid>
      <w:tr w:rsidR="00B4170A" w:rsidRPr="00385303" w:rsidTr="00385303">
        <w:trPr>
          <w:trHeight w:val="328"/>
        </w:trPr>
        <w:tc>
          <w:tcPr>
            <w:tcW w:w="45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B4170A" w:rsidRPr="00385303" w:rsidRDefault="00B4170A" w:rsidP="006E00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6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B4170A" w:rsidRPr="00385303" w:rsidRDefault="00B4170A" w:rsidP="006E00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B4170A" w:rsidRPr="00385303" w:rsidTr="00385303">
        <w:trPr>
          <w:trHeight w:val="3856"/>
        </w:trPr>
        <w:tc>
          <w:tcPr>
            <w:tcW w:w="45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B4170A" w:rsidRPr="00385303" w:rsidRDefault="00B4170A" w:rsidP="000E7700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B4170A" w:rsidRPr="00385303" w:rsidRDefault="00B4170A" w:rsidP="000E7700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46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B4170A" w:rsidRPr="00385303" w:rsidRDefault="00B4170A" w:rsidP="00924BE6">
            <w:pPr>
              <w:pStyle w:val="a4"/>
              <w:numPr>
                <w:ilvl w:val="0"/>
                <w:numId w:val="5"/>
              </w:numPr>
              <w:spacing w:after="0"/>
              <w:ind w:left="415" w:hanging="1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Интеллектуальный конкурс «Россия – Родина моя!»</w:t>
            </w:r>
          </w:p>
          <w:p w:rsidR="00B4170A" w:rsidRPr="00385303" w:rsidRDefault="00B4170A" w:rsidP="00924BE6">
            <w:pPr>
              <w:numPr>
                <w:ilvl w:val="0"/>
                <w:numId w:val="5"/>
              </w:numPr>
              <w:spacing w:after="0" w:line="240" w:lineRule="auto"/>
              <w:ind w:left="415" w:right="-99" w:hanging="142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Подвижные народные игры </w:t>
            </w:r>
          </w:p>
          <w:p w:rsidR="00B4170A" w:rsidRPr="00385303" w:rsidRDefault="00B4170A" w:rsidP="00924BE6">
            <w:pPr>
              <w:numPr>
                <w:ilvl w:val="0"/>
                <w:numId w:val="5"/>
              </w:numPr>
              <w:spacing w:after="0" w:line="240" w:lineRule="auto"/>
              <w:ind w:left="415" w:right="-99" w:hanging="142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Волонтерское движение</w:t>
            </w:r>
          </w:p>
          <w:p w:rsidR="00B4170A" w:rsidRPr="00385303" w:rsidRDefault="00B4170A" w:rsidP="00924BE6">
            <w:pPr>
              <w:numPr>
                <w:ilvl w:val="0"/>
                <w:numId w:val="5"/>
              </w:numPr>
              <w:spacing w:after="0" w:line="240" w:lineRule="auto"/>
              <w:ind w:left="415" w:right="-99" w:hanging="142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Конкурсная программа  «Истоки»</w:t>
            </w:r>
          </w:p>
          <w:p w:rsidR="00B4170A" w:rsidRPr="00385303" w:rsidRDefault="00B4170A" w:rsidP="00924BE6">
            <w:pPr>
              <w:pStyle w:val="a4"/>
              <w:numPr>
                <w:ilvl w:val="0"/>
                <w:numId w:val="5"/>
              </w:numPr>
              <w:spacing w:after="0"/>
              <w:ind w:left="415" w:hanging="1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 xml:space="preserve">Отрядные часы, расширяющие кругозор детей, помогающие ребенку осмыслить свое место в природе и усвоить такие ценности как «Отечество», «Семья», </w:t>
            </w:r>
          </w:p>
        </w:tc>
      </w:tr>
    </w:tbl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B4170A" w:rsidRPr="00385303" w:rsidRDefault="00B4170A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</w:rPr>
      </w:pPr>
      <w:r w:rsidRPr="00385303">
        <w:rPr>
          <w:b/>
          <w:sz w:val="28"/>
          <w:szCs w:val="28"/>
        </w:rPr>
        <w:t>Досуговый модуль</w:t>
      </w:r>
    </w:p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613"/>
        <w:gridCol w:w="4567"/>
      </w:tblGrid>
      <w:tr w:rsidR="00FC0970" w:rsidRPr="00385303" w:rsidTr="00385303">
        <w:trPr>
          <w:trHeight w:val="331"/>
        </w:trPr>
        <w:tc>
          <w:tcPr>
            <w:tcW w:w="461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67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FC0970" w:rsidRPr="00385303" w:rsidTr="00385303">
        <w:trPr>
          <w:trHeight w:val="2277"/>
        </w:trPr>
        <w:tc>
          <w:tcPr>
            <w:tcW w:w="461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0E770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Вовлечь как можно больше ребят  в различные формы организации досуга.</w:t>
            </w:r>
          </w:p>
          <w:p w:rsidR="00FC0970" w:rsidRPr="00385303" w:rsidRDefault="00FC0970" w:rsidP="000E770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Организовать деятельность творческих мастерских.</w:t>
            </w:r>
          </w:p>
        </w:tc>
        <w:tc>
          <w:tcPr>
            <w:tcW w:w="4567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924BE6">
            <w:pPr>
              <w:pStyle w:val="a4"/>
              <w:numPr>
                <w:ilvl w:val="0"/>
                <w:numId w:val="5"/>
              </w:numPr>
              <w:spacing w:after="0"/>
              <w:ind w:left="490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Мероприятия различной направленности</w:t>
            </w:r>
          </w:p>
          <w:p w:rsidR="00FC0970" w:rsidRPr="00385303" w:rsidRDefault="00FC0970" w:rsidP="00924BE6">
            <w:pPr>
              <w:pStyle w:val="a4"/>
              <w:numPr>
                <w:ilvl w:val="0"/>
                <w:numId w:val="5"/>
              </w:numPr>
              <w:spacing w:after="0"/>
              <w:ind w:left="490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Игры</w:t>
            </w:r>
          </w:p>
          <w:p w:rsidR="00FC0970" w:rsidRPr="00385303" w:rsidRDefault="00FC0970" w:rsidP="00924BE6">
            <w:pPr>
              <w:pStyle w:val="a4"/>
              <w:numPr>
                <w:ilvl w:val="0"/>
                <w:numId w:val="5"/>
              </w:numPr>
              <w:spacing w:after="0"/>
              <w:ind w:left="490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Проведение праздников, вечеров, конкурсов, ток-шоу и т. д.</w:t>
            </w:r>
          </w:p>
          <w:p w:rsidR="00FC0970" w:rsidRPr="00385303" w:rsidRDefault="00FC0970" w:rsidP="00924BE6">
            <w:pPr>
              <w:pStyle w:val="a4"/>
              <w:numPr>
                <w:ilvl w:val="0"/>
                <w:numId w:val="5"/>
              </w:numPr>
              <w:spacing w:after="0"/>
              <w:ind w:left="490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Тематические сборы и линейки.</w:t>
            </w:r>
          </w:p>
        </w:tc>
      </w:tr>
    </w:tbl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FC0970" w:rsidRPr="00385303" w:rsidRDefault="00FC0970" w:rsidP="00FC097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     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903E36" w:rsidRPr="00385303" w:rsidRDefault="00903E36" w:rsidP="00FC0970">
      <w:pPr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385303" w:rsidRPr="00385303" w:rsidRDefault="00385303" w:rsidP="00FC0970">
      <w:pPr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385303" w:rsidRPr="00385303" w:rsidRDefault="00385303" w:rsidP="00FC0970">
      <w:pPr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FC0970" w:rsidRPr="00385303" w:rsidRDefault="00A951B2" w:rsidP="00FC0970">
      <w:pPr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385303">
        <w:rPr>
          <w:rFonts w:ascii="Times New Roman" w:hAnsi="Times New Roman"/>
          <w:b/>
          <w:iCs/>
          <w:sz w:val="28"/>
          <w:szCs w:val="28"/>
        </w:rPr>
        <w:lastRenderedPageBreak/>
        <w:t>Условия реализации программы</w:t>
      </w:r>
    </w:p>
    <w:p w:rsidR="00FC0970" w:rsidRPr="00385303" w:rsidRDefault="00FC0970" w:rsidP="000E7700">
      <w:pPr>
        <w:pStyle w:val="textbody"/>
        <w:numPr>
          <w:ilvl w:val="1"/>
          <w:numId w:val="7"/>
        </w:numPr>
        <w:tabs>
          <w:tab w:val="num" w:pos="426"/>
        </w:tabs>
        <w:spacing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Нормативно-правовые условия: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Закон «Об образовании РФ»</w:t>
      </w:r>
    </w:p>
    <w:p w:rsidR="00FC0970" w:rsidRPr="00385303" w:rsidRDefault="0015125C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Устав </w:t>
      </w:r>
      <w:r w:rsidR="00CB130B" w:rsidRPr="00385303">
        <w:rPr>
          <w:rFonts w:ascii="Times New Roman" w:hAnsi="Times New Roman"/>
          <w:sz w:val="28"/>
          <w:szCs w:val="28"/>
        </w:rPr>
        <w:t>МБОУ СШ №36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Положение о лагере дневного пребывания.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Правила по технике безопасности, пожарной безопасности.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1418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Инструкции по организации и проведению  экскурсий.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Приказы Управления образования.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Должностные инструкции работников.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Санитарные правила о прохождении медицинского осмотра.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Заявления от родителей.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Планы работы.</w:t>
      </w:r>
    </w:p>
    <w:p w:rsidR="00537C9E" w:rsidRPr="00385303" w:rsidRDefault="00537C9E" w:rsidP="00537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9E" w:rsidRPr="00385303" w:rsidRDefault="00537C9E" w:rsidP="00537C9E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7C9E" w:rsidRPr="00385303" w:rsidRDefault="00537C9E" w:rsidP="00537C9E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Основные нормативно-правовые документы: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Конвенцией о правах ребенка.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 р).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lastRenderedPageBreak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537C9E" w:rsidRPr="00385303" w:rsidRDefault="00537C9E" w:rsidP="00537C9E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0970" w:rsidRPr="00385303" w:rsidRDefault="00FC0970" w:rsidP="00D954F3">
      <w:pPr>
        <w:pStyle w:val="textbody"/>
        <w:spacing w:after="0" w:afterAutospacing="0" w:line="276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2</w:t>
      </w:r>
      <w:r w:rsidR="00FA04F3" w:rsidRPr="00385303">
        <w:rPr>
          <w:rFonts w:ascii="Times New Roman" w:hAnsi="Times New Roman"/>
          <w:b/>
          <w:sz w:val="28"/>
          <w:szCs w:val="28"/>
        </w:rPr>
        <w:t>.</w:t>
      </w:r>
      <w:r w:rsidRPr="00385303">
        <w:rPr>
          <w:rFonts w:ascii="Times New Roman" w:hAnsi="Times New Roman"/>
          <w:b/>
          <w:sz w:val="28"/>
          <w:szCs w:val="28"/>
        </w:rPr>
        <w:t xml:space="preserve"> Материально-технические условия предусматривают:</w:t>
      </w:r>
    </w:p>
    <w:p w:rsidR="00FC0970" w:rsidRPr="00385303" w:rsidRDefault="00FC0970" w:rsidP="00A951B2">
      <w:pPr>
        <w:ind w:firstLine="567"/>
        <w:jc w:val="center"/>
        <w:rPr>
          <w:rFonts w:ascii="Times New Roman" w:hAnsi="Times New Roman"/>
          <w:b/>
          <w:sz w:val="4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6"/>
        <w:gridCol w:w="2422"/>
        <w:gridCol w:w="2610"/>
        <w:gridCol w:w="1985"/>
      </w:tblGrid>
      <w:tr w:rsidR="00A951B2" w:rsidRPr="00385303" w:rsidTr="00385303">
        <w:trPr>
          <w:tblHeader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385303" w:rsidRDefault="004E2CCA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кабинетов и залов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Применение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Игровые комнаты,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школы.</w:t>
            </w:r>
          </w:p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Начальник лагеря, воспитатели,</w:t>
            </w:r>
          </w:p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Занятия спортом, состязания,  линейка ( в случае плохой погоды)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6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Линейка, проведение общелагерных  игр, спартакиады,</w:t>
            </w:r>
          </w:p>
          <w:p w:rsidR="00903E36" w:rsidRPr="00385303" w:rsidRDefault="00903E36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3E36" w:rsidRPr="00385303" w:rsidRDefault="00903E36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спортивные состязания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Школьный двор, спортивные площадки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Отрядные дела, игры -путешествия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51B2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Медицинский</w:t>
            </w:r>
          </w:p>
          <w:p w:rsidR="00FC0970" w:rsidRPr="00385303" w:rsidRDefault="00FC0970" w:rsidP="004E2CC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CB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Медицинский контроль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</w:t>
            </w:r>
            <w:r w:rsidR="00CB130B"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Медицинский работник</w:t>
            </w: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CB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CB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51B2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Школьная столовая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Завтрак, обед</w:t>
            </w:r>
            <w:r w:rsidR="00924BE6">
              <w:rPr>
                <w:rFonts w:ascii="Times New Roman" w:eastAsia="Times New Roman" w:hAnsi="Times New Roman"/>
                <w:sz w:val="28"/>
                <w:szCs w:val="28"/>
              </w:rPr>
              <w:t>, полдник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Заведующая пищеблоком</w:t>
            </w:r>
          </w:p>
        </w:tc>
      </w:tr>
      <w:tr w:rsidR="00A951B2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Туалеты, места для мытья рук, сушилки для полотенец, раздевалки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Начальник лагеря, воспитатели,</w:t>
            </w:r>
          </w:p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eastAsia="Corbel" w:hAnsi="Times New Roman"/>
          <w:b/>
          <w:sz w:val="28"/>
          <w:szCs w:val="28"/>
          <w:lang w:eastAsia="en-US"/>
        </w:rPr>
        <w:t>3.</w:t>
      </w:r>
      <w:r w:rsidRPr="00385303">
        <w:rPr>
          <w:rFonts w:ascii="Times New Roman" w:hAnsi="Times New Roman"/>
          <w:b/>
          <w:sz w:val="28"/>
          <w:szCs w:val="28"/>
        </w:rPr>
        <w:t xml:space="preserve">Кадровые условия. 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FC0970" w:rsidRPr="00385303" w:rsidRDefault="00FC0970" w:rsidP="00FC0970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 w:rsidRPr="00385303">
        <w:rPr>
          <w:rFonts w:ascii="Times New Roman" w:hAnsi="Times New Roman"/>
          <w:b/>
          <w:bCs/>
          <w:sz w:val="28"/>
          <w:szCs w:val="28"/>
        </w:rPr>
        <w:t>Координаторы смены:</w:t>
      </w:r>
    </w:p>
    <w:p w:rsidR="00FC0970" w:rsidRPr="00385303" w:rsidRDefault="00FC0970" w:rsidP="000E7700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начальник лагеря; </w:t>
      </w:r>
    </w:p>
    <w:p w:rsidR="00FC0970" w:rsidRPr="00385303" w:rsidRDefault="00FC0970" w:rsidP="00FC097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Кураторы отрядов:</w:t>
      </w:r>
    </w:p>
    <w:p w:rsidR="00FC0970" w:rsidRPr="00385303" w:rsidRDefault="00FC0970" w:rsidP="000E7700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воспитатели отрядов (из числа педагогов школы);</w:t>
      </w:r>
    </w:p>
    <w:p w:rsidR="00CB130B" w:rsidRPr="00385303" w:rsidRDefault="00CB130B" w:rsidP="00CB130B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0970" w:rsidRPr="00385303" w:rsidRDefault="00FC0970" w:rsidP="00FC097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Руководители творческих мастерских</w:t>
      </w:r>
    </w:p>
    <w:p w:rsidR="00FC0970" w:rsidRPr="00385303" w:rsidRDefault="00FC0970" w:rsidP="000E7700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из числа педагогов 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4.Методические условия предусматривают: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75A1" w:rsidRPr="00385303" w:rsidRDefault="00FC0970" w:rsidP="000E7700">
      <w:pPr>
        <w:pStyle w:val="textbody"/>
        <w:numPr>
          <w:ilvl w:val="0"/>
          <w:numId w:val="12"/>
        </w:numPr>
        <w:spacing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наличие необходимой документации, программы, плана;</w:t>
      </w:r>
    </w:p>
    <w:p w:rsidR="00FC0970" w:rsidRPr="00385303" w:rsidRDefault="00FC0970" w:rsidP="000E7700">
      <w:pPr>
        <w:pStyle w:val="textbody"/>
        <w:numPr>
          <w:ilvl w:val="0"/>
          <w:numId w:val="12"/>
        </w:numPr>
        <w:tabs>
          <w:tab w:val="left" w:pos="142"/>
        </w:tabs>
        <w:spacing w:beforeAutospacing="0" w:after="0" w:afterAutospacing="0" w:line="276" w:lineRule="auto"/>
        <w:ind w:left="1418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FC0970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коллективные творческие дела</w:t>
      </w:r>
    </w:p>
    <w:p w:rsidR="00FC0970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творческие мастерские</w:t>
      </w:r>
    </w:p>
    <w:p w:rsidR="00FC0970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индивидуальная работа</w:t>
      </w:r>
    </w:p>
    <w:p w:rsidR="003C25FF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деловые и ролевые игры</w:t>
      </w:r>
    </w:p>
    <w:p w:rsidR="003C25FF" w:rsidRPr="00385303" w:rsidRDefault="003C25FF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31B8" w:rsidRPr="00385303" w:rsidRDefault="008431B8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31B8" w:rsidRPr="00385303" w:rsidRDefault="008431B8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ВОСПИТАТЕЛЬНАЯ СИСТЕМА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основных направлений программы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Спортивно - оздоровительная работа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утренняя гимнастика;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принятие солнечных и воздушных ванн;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организация пешеходных экскурсий;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организация здорового питания детей;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организация спортивно-массовых мероприятий: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спортивные эстафеты;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подвижные спортивные игры;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«Калейдоскоп национальных игр на свежем воздухе».</w:t>
      </w:r>
    </w:p>
    <w:p w:rsidR="001A0401" w:rsidRPr="00385303" w:rsidRDefault="001A0401" w:rsidP="001A040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    Работа по патриотическому воспитанию                                                                                                    </w:t>
      </w:r>
    </w:p>
    <w:p w:rsidR="001A0401" w:rsidRPr="00385303" w:rsidRDefault="001A0401" w:rsidP="000E7700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 День Памяти. Акция «В память павших в великих сражениях»</w:t>
      </w:r>
      <w:r w:rsidRPr="0038530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A0401" w:rsidRPr="00385303" w:rsidRDefault="001A0401" w:rsidP="000E7700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Познавательный час «Да здравствует российская  наука».</w:t>
      </w:r>
    </w:p>
    <w:p w:rsidR="001A0401" w:rsidRPr="00385303" w:rsidRDefault="001A0401" w:rsidP="000E7700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</w:rPr>
      </w:pPr>
      <w:r w:rsidRPr="00385303">
        <w:rPr>
          <w:rFonts w:ascii="Times New Roman" w:hAnsi="Times New Roman"/>
          <w:bCs/>
        </w:rPr>
        <w:t>Игра по станциям «Моя Россия».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Работа по трудовому  воспитанию                                                                                                    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Уборка территории.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Дежурство по столовой.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Работа на пришкольном участке.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Беседа «Чисто там, где не мусорят!».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Работа по профилактике техники безопасности в летний период 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Инструктаж по ТБ и ПДД.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Courier New" w:hAnsi="Times New Roman"/>
          <w:sz w:val="24"/>
          <w:szCs w:val="24"/>
          <w:lang w:bidi="ru-RU"/>
        </w:rPr>
        <w:t>Встреча с сотрудниками МЧС «Детство БезОпасности».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Courier New" w:hAnsi="Times New Roman"/>
          <w:sz w:val="24"/>
          <w:szCs w:val="24"/>
          <w:lang w:bidi="ru-RU"/>
        </w:rPr>
        <w:t>Конкурс рисунков «Безопасное лето».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Беседа «Осторожно, ядовитые растения».</w:t>
      </w:r>
    </w:p>
    <w:p w:rsidR="001A0401" w:rsidRPr="00385303" w:rsidRDefault="001A0401" w:rsidP="000E7700">
      <w:pPr>
        <w:pStyle w:val="aa"/>
        <w:numPr>
          <w:ilvl w:val="0"/>
          <w:numId w:val="19"/>
        </w:numPr>
        <w:spacing w:after="0" w:line="240" w:lineRule="auto"/>
        <w:rPr>
          <w:rFonts w:ascii="Times New Roman" w:eastAsia="Courier New" w:hAnsi="Times New Roman"/>
          <w:lang w:bidi="ru-RU"/>
        </w:rPr>
      </w:pPr>
      <w:r w:rsidRPr="00385303">
        <w:rPr>
          <w:rFonts w:ascii="Times New Roman" w:eastAsia="Courier New" w:hAnsi="Times New Roman"/>
          <w:lang w:bidi="ru-RU"/>
        </w:rPr>
        <w:t>Беседа «Опасности повседневной жизни».</w:t>
      </w:r>
    </w:p>
    <w:p w:rsidR="001A0401" w:rsidRPr="00385303" w:rsidRDefault="001A0401" w:rsidP="001A0401">
      <w:pPr>
        <w:spacing w:after="0"/>
        <w:ind w:left="78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Работа по литературно - художественному  воспитанию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Конкурс «Инсценируй сказку …» по произведениям А.С. Пушкина.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«Путешествие по сказкам А.С. Пушкина».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Игры - конкурсы на свежем воздухе по сказкам писателя.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Чтение произведений К. Д. Ушинского, Л. Н. Толстого.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lastRenderedPageBreak/>
        <w:t>Конкурс рисунков по произведениям Ушинского К. Д. и Толстого Л. Н.</w:t>
      </w:r>
    </w:p>
    <w:p w:rsidR="001A0401" w:rsidRPr="00385303" w:rsidRDefault="001A0401" w:rsidP="000E7700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Викторина по произведениям К.Д. Ушинского.</w:t>
      </w:r>
    </w:p>
    <w:p w:rsidR="001A0401" w:rsidRPr="00385303" w:rsidRDefault="001A0401" w:rsidP="000E7700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Заключительный концерт «Ах! Лето, лето…»</w:t>
      </w: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1A0401" w:rsidRPr="00385303" w:rsidRDefault="001A0401" w:rsidP="001A0401">
      <w:pPr>
        <w:spacing w:after="0"/>
        <w:ind w:left="72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Работа по экологическому воспитанию</w:t>
      </w:r>
    </w:p>
    <w:p w:rsidR="001A0401" w:rsidRPr="00385303" w:rsidRDefault="001A0401" w:rsidP="000E7700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Экологическая акция «Твори, выдумывай, пробуй».</w:t>
      </w:r>
    </w:p>
    <w:p w:rsidR="001A0401" w:rsidRPr="00385303" w:rsidRDefault="001A0401" w:rsidP="000E7700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Трудовой десант.</w:t>
      </w:r>
    </w:p>
    <w:p w:rsidR="001A0401" w:rsidRPr="00385303" w:rsidRDefault="001A0401" w:rsidP="000E7700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Беседа «Чисто там, где не мусорят!»</w:t>
      </w: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                                                                                                                                               работы </w:t>
      </w:r>
      <w:r w:rsidRPr="003853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лагеря  с дневным пребыванием  детей </w:t>
      </w:r>
    </w:p>
    <w:p w:rsidR="001A0401" w:rsidRPr="00385303" w:rsidRDefault="001A0401" w:rsidP="001A0401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12"/>
        <w:tblW w:w="9356" w:type="dxa"/>
        <w:tblInd w:w="-176" w:type="dxa"/>
        <w:tblLook w:val="04A0"/>
      </w:tblPr>
      <w:tblGrid>
        <w:gridCol w:w="1277"/>
        <w:gridCol w:w="4819"/>
        <w:gridCol w:w="3260"/>
      </w:tblGrid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i/>
                <w:sz w:val="24"/>
                <w:szCs w:val="24"/>
              </w:rPr>
              <w:t>Тематика дня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A0401" w:rsidRPr="00385303" w:rsidTr="0038530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Блок 1 «</w:t>
            </w:r>
            <w:r w:rsidRPr="00385303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Лагерь открываем для себя</w:t>
            </w:r>
            <w:r w:rsidRPr="00385303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»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2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Линейка «Открытие лагерной смены».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Инструктаж по ТБО и ПДД.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выбор названия, девиза, эмблемы, песни, органов самоуправления в отрядах.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Праздник «День защиты детей».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Работники КДЦ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Троицкая сельская библиотека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2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3 июня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eastAsia="Courier New" w:hAnsi="Times New Roman"/>
                <w:lang w:bidi="ru-RU"/>
              </w:rPr>
              <w:t xml:space="preserve">«Уютная лаборатория» </w:t>
            </w:r>
            <w:r w:rsidRPr="00385303">
              <w:rPr>
                <w:rFonts w:ascii="Times New Roman" w:hAnsi="Times New Roman"/>
              </w:rPr>
              <w:t>- оформление отрядных уголков.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Разучивание девиза, песни.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 xml:space="preserve">- Встреча с сотрудниками МЧС «Детство БезОпасности».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Конкурс рисунков «Безопасное лето»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«Веселые старты».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t>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Сотрудник МЧС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Блок 2 «Географические и литературные открытия»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3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eastAsia="Courier New" w:hAnsi="Times New Roman"/>
                <w:lang w:bidi="ru-RU"/>
              </w:rPr>
              <w:t xml:space="preserve">«Уютная лаборатория» </w:t>
            </w:r>
            <w:r w:rsidRPr="00385303">
              <w:rPr>
                <w:rFonts w:ascii="Times New Roman" w:hAnsi="Times New Roman"/>
              </w:rPr>
              <w:t>- оформление отрядных уголков.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eastAsia="Courier New" w:hAnsi="Times New Roman"/>
                <w:lang w:bidi="ru-RU"/>
              </w:rPr>
              <w:t>Изготовление фотогербария (гербария)    «Растения нашего села».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Беседа «Береги растительный мир. Осторожно, ядовитые растения».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Квест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«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val="be-BY" w:bidi="ru-RU"/>
              </w:rPr>
              <w:t>По следам географических открытий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Лаборатория «Растительный мир под микроскопом»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Игры на свежем воздухе: «Резиночка», «Десятки-однёрки», «Классические классики»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Инструктор по физ. 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4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5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экологическая акция «Твори, выдумывай, пробуй».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Беседа «Чисто там, где не мусорят!».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Мастер – класс «В поисках радуги».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Игры с мячом на свежем воздухе.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5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8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«Расскажи о А.С. Пушкине»;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Конкурс «Инсценируй сказку …» по произведениям А.С. Пушкина.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Составь 10 вопросов по произведениям А.С. Пушкина.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«Путешествие по сказкам А.С. Пушкина».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Игры - конкурсы на свежем воздухе по сказкам писателя.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Троицкая сельская библиотека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6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9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val="be-BY" w:bidi="ru-RU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val="be-BY" w:bidi="ru-RU"/>
              </w:rPr>
              <w:t xml:space="preserve">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t xml:space="preserve">Отрядное дело: разучивание девиза, песни,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танца</w:t>
            </w:r>
          </w:p>
          <w:p w:rsidR="001A0401" w:rsidRPr="00385303" w:rsidRDefault="001A0401" w:rsidP="001A0401">
            <w:pPr>
              <w:widowControl w:val="0"/>
              <w:rPr>
                <w:rFonts w:ascii="Times New Roman" w:eastAsia="Courier New" w:hAnsi="Times New Roman"/>
                <w:color w:val="FF0000"/>
                <w:sz w:val="24"/>
                <w:szCs w:val="24"/>
                <w:lang w:val="be-BY"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val="be-BY" w:bidi="ru-RU"/>
              </w:rPr>
              <w:t>- Поисковая игра «Остров сокровищ».</w:t>
            </w:r>
          </w:p>
          <w:p w:rsidR="001A0401" w:rsidRPr="00385303" w:rsidRDefault="001A0401" w:rsidP="001A0401">
            <w:pPr>
              <w:widowContro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val="be-BY" w:bidi="ru-RU"/>
              </w:rPr>
              <w:t>- Русские народные игры.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7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10 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Разучивание песни, танца.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Узнать информацию об определенных географических открытиях (когда, кто совершил)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Час общения «Открытие Колумба, Магеллана и других мореплавателей»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- Игры со скакалкой на свежем воздухе.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8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11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разучивание песни, танца.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- Викторина «Устами младенца» об окружающем нас мире, явлениях природы.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- Игры народов мира.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9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5июня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Чтение произведений К. Д. Ушинского, Л. Н. Толстого.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Конкурс рисунков по произведениям Ушинского К. Д. и Толстого Л. Н.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Викторина по произведениям К.Д. Ушинского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Игры на свежем воздухе: «Выбивало», «Гуманэ»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Троицкая сельская библиотека</w:t>
            </w:r>
          </w:p>
        </w:tc>
      </w:tr>
      <w:tr w:rsidR="001A0401" w:rsidRPr="00385303" w:rsidTr="0038530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noProof/>
                <w:sz w:val="24"/>
                <w:szCs w:val="24"/>
              </w:rPr>
              <w:t>Блок 3 «Научные открытия и эксперементы»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10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16 июня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Выполнить задание - указать ФИО ученого, совершившего научное открытие в данной области.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Познавательный час «Да здравствует российская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наука».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- Игра по станциям «Моя Россия».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sz w:val="24"/>
                <w:szCs w:val="24"/>
              </w:rPr>
              <w:t>- Русские народные игры.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Инструктор по физ. 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Работники КДЦ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11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17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показать несложный эксперимент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Беседа «Опасности повседневной жизни».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Мастер – класс «Мой эксперимент»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«Путешествие в царство бытовой химии».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«Итоги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12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18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узнать «Кто первым изобрел ракету»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Мастерская профессора Открывашкина «Строим ракету»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Игры на свежем воздухе: «Классики-квадрат», «Мячик-мячик»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13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19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рассказать об интересных профессиях, занимающихся наукой.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Викторина «Академия весёлых наук»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«Ярмарка профессий, занимающихся наукой»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Игры с мячом: «Лапта», «Просто 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хлопок», «Десяточки с мячом от стены»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t>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14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22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смастерить дом (школу) будущего и представить  свою модель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«Научный квиз»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«О физике и в шутку, и в серьёз»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Работники КДЦ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15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23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 Утренняя зарядка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Отрядное дело: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День Памяти. Акция «В память павших в великих сражениях».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Заключительный концерт «Ах! Лето, лето…»   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sz w:val="24"/>
                <w:szCs w:val="24"/>
              </w:rPr>
              <w:t xml:space="preserve">- Подвижные игры 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смены – «Время впечатлений»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A0401" w:rsidRPr="00385303" w:rsidRDefault="001A0401" w:rsidP="001A0401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pStyle w:val="1"/>
        <w:rPr>
          <w:rFonts w:ascii="Times New Roman" w:hAnsi="Times New Roman"/>
          <w:sz w:val="28"/>
          <w:szCs w:val="28"/>
        </w:rPr>
      </w:pPr>
      <w:bookmarkStart w:id="5" w:name="_Toc157426189"/>
      <w:r w:rsidRPr="00385303">
        <w:rPr>
          <w:rFonts w:ascii="Times New Roman" w:hAnsi="Times New Roman"/>
          <w:sz w:val="28"/>
          <w:szCs w:val="28"/>
        </w:rPr>
        <w:t>Формы организации деятельности детей</w:t>
      </w:r>
      <w:bookmarkEnd w:id="5"/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Для реализации программы используются различные формы работы с детьми, как индивидуальные, так и групповые. К этим формам относятся: презентации,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культурно-досуговые и физкультурно-оздоровительные мероприятия, соревнования, мастер-классы, творческие мастерские, коллективно-творческие дела для </w:t>
      </w:r>
      <w:r w:rsidRPr="00385303">
        <w:rPr>
          <w:rFonts w:ascii="Times New Roman" w:eastAsia="Times New Roman" w:hAnsi="Times New Roman"/>
          <w:spacing w:val="1"/>
          <w:sz w:val="28"/>
          <w:szCs w:val="28"/>
        </w:rPr>
        <w:t xml:space="preserve">сплочения коллектива,  </w:t>
      </w:r>
      <w:r w:rsidRPr="00385303">
        <w:rPr>
          <w:rFonts w:ascii="Times New Roman" w:eastAsia="Times New Roman" w:hAnsi="Times New Roman"/>
          <w:sz w:val="28"/>
          <w:szCs w:val="28"/>
        </w:rPr>
        <w:t>раскрытия индивидуальных способностей участников программы, инновационные технологии - работа с компьютером, развивающие видеоигры, постановка проблемных ситуаций, фото и видеорепортажи и др.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85303" w:rsidRDefault="00385303" w:rsidP="001A0401">
      <w:pPr>
        <w:rPr>
          <w:rFonts w:ascii="Times New Roman" w:eastAsia="Times New Roman" w:hAnsi="Times New Roman"/>
          <w:b/>
          <w:sz w:val="28"/>
          <w:szCs w:val="28"/>
        </w:rPr>
      </w:pPr>
    </w:p>
    <w:p w:rsidR="00385303" w:rsidRDefault="00385303" w:rsidP="001A0401">
      <w:pPr>
        <w:rPr>
          <w:rFonts w:ascii="Times New Roman" w:eastAsia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rPr>
          <w:rFonts w:ascii="Times New Roman" w:eastAsia="Times New Roman" w:hAnsi="Times New Roman"/>
          <w:b/>
          <w:sz w:val="28"/>
          <w:szCs w:val="28"/>
        </w:rPr>
      </w:pPr>
      <w:r w:rsidRPr="00385303">
        <w:rPr>
          <w:rFonts w:ascii="Times New Roman" w:eastAsia="Times New Roman" w:hAnsi="Times New Roman"/>
          <w:b/>
          <w:sz w:val="28"/>
          <w:szCs w:val="28"/>
        </w:rPr>
        <w:lastRenderedPageBreak/>
        <w:t>Образовательные форматы:</w:t>
      </w:r>
    </w:p>
    <w:p w:rsidR="001A0401" w:rsidRPr="00385303" w:rsidRDefault="001A0401" w:rsidP="000E7700">
      <w:pPr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1A0401" w:rsidRPr="00385303" w:rsidRDefault="001A0401" w:rsidP="001A040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методы и приёмы: 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праздники, спартакиада; организаторские: выпуск газет, коллективное  планирование, чередование творческих поручений);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просмотр видеофильмов;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беседы, диспут, дебаты;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мастер - классы, проектная деятельность.</w:t>
      </w:r>
    </w:p>
    <w:p w:rsidR="001A0401" w:rsidRPr="00385303" w:rsidRDefault="001A0401" w:rsidP="001A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педагогической поддержки ребенка О.С. Газмана;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гуманитарно-личностная технология «Школа жизни» Ш.А. Амонашвили;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b/>
          <w:color w:val="000000"/>
          <w:sz w:val="28"/>
          <w:szCs w:val="28"/>
        </w:rPr>
        <w:t>Методы работы: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изотерапии (стимулирует творческое самовыражение; оказывает релаксационное, сублимирующее действие);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385303" w:rsidRDefault="00385303" w:rsidP="001A0401">
      <w:pPr>
        <w:pStyle w:val="1"/>
        <w:rPr>
          <w:rFonts w:ascii="Times New Roman" w:hAnsi="Times New Roman"/>
          <w:sz w:val="28"/>
          <w:szCs w:val="28"/>
        </w:rPr>
      </w:pPr>
      <w:bookmarkStart w:id="6" w:name="_Toc157426190"/>
    </w:p>
    <w:p w:rsidR="001A0401" w:rsidRPr="00385303" w:rsidRDefault="001A0401" w:rsidP="001A0401">
      <w:pPr>
        <w:pStyle w:val="1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Педагогическая целесообразность</w:t>
      </w:r>
      <w:bookmarkEnd w:id="6"/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Педагогическая целесообразность программы состоит в создании условий для формирования, проявления и развития активной жизненной позиции детей и подростков.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социализации. Программа ориентирована в 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личностно- и общественно-полезной деятельности. Программа основывается на воспитании гражданской позиции, развитии коммуникативной культуры личности, самостоятельности.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1A0401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924BE6" w:rsidRPr="00385303" w:rsidRDefault="00924BE6" w:rsidP="00924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Программа направлена также на общее развитие ребенка, совершенствование его умений самостоятельно мыслить, логически рассуждать, устанавливать причинно-следственные связи, эмоционально сопереживать.</w:t>
      </w:r>
    </w:p>
    <w:p w:rsidR="00924BE6" w:rsidRPr="00385303" w:rsidRDefault="00924BE6" w:rsidP="00924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Задача педагогов и воспитателей – сделать смену для ребят интересной и незабываемой. В воспитании каникул не бывает. Во время каникул далеко не каждый родитель может предоставить своему ребенку полноценный, правильно организационный отдых, в течение которого можно укрепить здоровье ребенка, снять напряжение, развивать способности. Эти проблемы решаем мы, реализуя эту программу.</w:t>
      </w: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924BE6" w:rsidRPr="00385303" w:rsidRDefault="00924BE6" w:rsidP="00924BE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7" w:name="_Toc157425596"/>
      <w:bookmarkStart w:id="8" w:name="_Toc157425628"/>
      <w:bookmarkStart w:id="9" w:name="_Toc157425660"/>
      <w:bookmarkStart w:id="10" w:name="_Toc157426191"/>
      <w:r w:rsidRPr="00385303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Концептуальные </w:t>
      </w:r>
      <w:r w:rsidRPr="00385303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>основы</w:t>
      </w:r>
      <w:bookmarkEnd w:id="7"/>
      <w:bookmarkEnd w:id="8"/>
      <w:bookmarkEnd w:id="9"/>
      <w:bookmarkEnd w:id="10"/>
    </w:p>
    <w:p w:rsidR="00924BE6" w:rsidRPr="00385303" w:rsidRDefault="00924BE6" w:rsidP="00924BE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В основе концепции детского оздоровительного лагеря –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патриотизма и формирования уважения к историко-культурному наследию своей страны.</w:t>
      </w: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P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  <w:sectPr w:rsidR="00385303" w:rsidRPr="00385303" w:rsidSect="00385303">
          <w:pgSz w:w="11910" w:h="16840"/>
          <w:pgMar w:top="1134" w:right="995" w:bottom="1134" w:left="1701" w:header="720" w:footer="720" w:gutter="0"/>
          <w:pgBorders w:offsetFrom="page">
            <w:top w:val="mapleLeaf" w:sz="20" w:space="24" w:color="A8D08D" w:themeColor="accent6" w:themeTint="99"/>
            <w:left w:val="mapleLeaf" w:sz="20" w:space="24" w:color="A8D08D" w:themeColor="accent6" w:themeTint="99"/>
            <w:bottom w:val="mapleLeaf" w:sz="20" w:space="24" w:color="A8D08D" w:themeColor="accent6" w:themeTint="99"/>
            <w:right w:val="mapleLeaf" w:sz="20" w:space="24" w:color="A8D08D" w:themeColor="accent6" w:themeTint="99"/>
          </w:pgBorders>
          <w:cols w:space="720"/>
          <w:docGrid w:linePitch="299"/>
        </w:sectPr>
      </w:pPr>
    </w:p>
    <w:p w:rsidR="001A0401" w:rsidRPr="00385303" w:rsidRDefault="001A0401" w:rsidP="001A04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1A0401" w:rsidRPr="00385303" w:rsidRDefault="001A0401" w:rsidP="00924BE6">
      <w:pPr>
        <w:pStyle w:val="a9"/>
        <w:ind w:left="1080"/>
        <w:jc w:val="center"/>
        <w:rPr>
          <w:b/>
          <w:bCs/>
          <w:sz w:val="28"/>
          <w:szCs w:val="28"/>
          <w:lang w:val="en-US"/>
        </w:rPr>
      </w:pPr>
      <w:r w:rsidRPr="00385303">
        <w:rPr>
          <w:b/>
          <w:bCs/>
          <w:sz w:val="28"/>
          <w:szCs w:val="28"/>
        </w:rPr>
        <w:t>МЕХАНИЗМ РЕАЛИЗАЦИИ ПРОГРАММЫ</w:t>
      </w:r>
    </w:p>
    <w:p w:rsidR="001A0401" w:rsidRPr="00385303" w:rsidRDefault="001A0401" w:rsidP="001A0401">
      <w:pPr>
        <w:pStyle w:val="a9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59"/>
        <w:gridCol w:w="5953"/>
        <w:gridCol w:w="2679"/>
      </w:tblGrid>
      <w:tr w:rsidR="001A0401" w:rsidRPr="00385303" w:rsidTr="001A040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 xml:space="preserve"> №</w:t>
            </w:r>
          </w:p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</w:pPr>
            <w:r w:rsidRPr="00385303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1A0401" w:rsidRPr="00385303" w:rsidTr="001A0401">
        <w:trPr>
          <w:trHeight w:val="9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i/>
                <w:i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  <w:u w:val="single"/>
              </w:rPr>
            </w:pPr>
            <w:r w:rsidRPr="00385303">
              <w:rPr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7"/>
              </w:numPr>
              <w:suppressAutoHyphens/>
              <w:ind w:left="317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3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 педагогическим коллективом: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проведение совещаний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отбор кадров для работы в летнем оздоровительном лагере;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прохождение инструктажа по технике безопасности.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3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 родителями:</w:t>
            </w:r>
          </w:p>
          <w:p w:rsidR="001A0401" w:rsidRPr="00385303" w:rsidRDefault="001A0401" w:rsidP="001A0401">
            <w:pPr>
              <w:pStyle w:val="a9"/>
              <w:ind w:left="44"/>
              <w:jc w:val="both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1. проведение родительских собраний в</w:t>
            </w:r>
          </w:p>
          <w:p w:rsidR="001A0401" w:rsidRPr="00385303" w:rsidRDefault="001A0401" w:rsidP="001A0401">
            <w:pPr>
              <w:pStyle w:val="a9"/>
              <w:ind w:left="44"/>
              <w:jc w:val="both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1 - 8 – х классах по планированию летнего отдыха детей;</w:t>
            </w: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2. проведение анкетирования.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3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 учащимися: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2"/>
              </w:numPr>
              <w:suppressAutoHyphens/>
              <w:ind w:left="884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проведение анкетирования;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2"/>
              </w:numPr>
              <w:suppressAutoHyphens/>
              <w:ind w:left="884" w:hanging="283"/>
              <w:rPr>
                <w:sz w:val="28"/>
                <w:szCs w:val="28"/>
                <w:u w:val="single"/>
              </w:rPr>
            </w:pPr>
            <w:r w:rsidRPr="00385303">
              <w:rPr>
                <w:sz w:val="28"/>
                <w:szCs w:val="28"/>
              </w:rPr>
              <w:t>оформление документации.</w:t>
            </w:r>
          </w:p>
          <w:p w:rsidR="001A0401" w:rsidRPr="00385303" w:rsidRDefault="001A0401" w:rsidP="001A0401">
            <w:pPr>
              <w:pStyle w:val="a9"/>
              <w:suppressAutoHyphens/>
              <w:ind w:left="884"/>
              <w:rPr>
                <w:sz w:val="28"/>
                <w:szCs w:val="28"/>
                <w:u w:val="single"/>
              </w:rPr>
            </w:pPr>
          </w:p>
          <w:p w:rsidR="001A0401" w:rsidRPr="00385303" w:rsidRDefault="001A0401" w:rsidP="000E7700">
            <w:pPr>
              <w:pStyle w:val="a9"/>
              <w:numPr>
                <w:ilvl w:val="0"/>
                <w:numId w:val="37"/>
              </w:numPr>
              <w:suppressAutoHyphens/>
              <w:ind w:left="317" w:hanging="284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  <w:u w:val="single"/>
              </w:rPr>
              <w:t>Разработка документации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-положение о лагере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-социальный паспорт лагеря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-штатное расписание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-график работы персонала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-изучение документов по технике безопасности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-составление должностных инструкций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-приказ об открытии лагеря, составление списков отрядов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март – апрель – май</w:t>
            </w: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март – апрель – май</w:t>
            </w: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</w:tc>
      </w:tr>
      <w:tr w:rsidR="001A0401" w:rsidRPr="00385303" w:rsidTr="001A0401">
        <w:trPr>
          <w:trHeight w:val="19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6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6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>май</w:t>
            </w:r>
          </w:p>
        </w:tc>
      </w:tr>
      <w:tr w:rsidR="001A0401" w:rsidRPr="00385303" w:rsidTr="001A0401">
        <w:trPr>
          <w:trHeight w:val="1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snapToGrid w:val="0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5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Составление списков отрядов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5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>май</w:t>
            </w:r>
          </w:p>
        </w:tc>
      </w:tr>
      <w:tr w:rsidR="001A0401" w:rsidRPr="00385303" w:rsidTr="001A040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i/>
                <w:i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4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 xml:space="preserve">июнь – август </w:t>
            </w:r>
          </w:p>
        </w:tc>
      </w:tr>
      <w:tr w:rsidR="001A0401" w:rsidRPr="00385303" w:rsidTr="001A040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0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Психолого –социально-  педагогический анализ результатов летней оздоровительной кампании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 xml:space="preserve">август </w:t>
            </w:r>
          </w:p>
        </w:tc>
      </w:tr>
    </w:tbl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</w:rPr>
      </w:pPr>
      <w:r w:rsidRPr="00385303">
        <w:rPr>
          <w:rFonts w:ascii="Times New Roman" w:eastAsia="Times New Roman" w:hAnsi="Times New Roman"/>
          <w:b/>
          <w:sz w:val="30"/>
          <w:szCs w:val="28"/>
        </w:rPr>
        <w:t>Педагогические принципы: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Руководители должны чётко представлять, над чем, и ради чего они работают.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 xml:space="preserve">            «Уважай личность ребёнка».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 xml:space="preserve">            «Принцип открытых дверей».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>«У каждого своего дела, а вместе мы команда».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Каждый в лагере занят своим делом, у каждой своей ответственности, но результат - общий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1A0401" w:rsidRPr="00385303" w:rsidRDefault="001A0401" w:rsidP="001A040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1" w:name="_Toc157426206"/>
      <w:r w:rsidRPr="00385303">
        <w:rPr>
          <w:rFonts w:ascii="Times New Roman" w:hAnsi="Times New Roman"/>
          <w:sz w:val="28"/>
          <w:szCs w:val="28"/>
        </w:rPr>
        <w:t>Социальное партнерство</w:t>
      </w:r>
      <w:bookmarkEnd w:id="11"/>
    </w:p>
    <w:p w:rsidR="001A0401" w:rsidRPr="00385303" w:rsidRDefault="001A0401" w:rsidP="001A040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1A0401" w:rsidRPr="00385303" w:rsidRDefault="001A0401" w:rsidP="001A040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85303">
        <w:rPr>
          <w:rFonts w:ascii="Times New Roman" w:eastAsia="Calibri" w:hAnsi="Times New Roman"/>
          <w:b/>
          <w:sz w:val="28"/>
          <w:szCs w:val="28"/>
        </w:rPr>
        <w:t>Профориентационная деятельность</w:t>
      </w: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A0401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Дом Культуры</w:t>
      </w:r>
      <w:r w:rsidR="00924BE6">
        <w:rPr>
          <w:rFonts w:ascii="Times New Roman" w:eastAsia="Calibri" w:hAnsi="Times New Roman"/>
          <w:sz w:val="28"/>
          <w:szCs w:val="28"/>
        </w:rPr>
        <w:t xml:space="preserve"> «Затверецкий»</w:t>
      </w:r>
    </w:p>
    <w:p w:rsidR="00924BE6" w:rsidRPr="00385303" w:rsidRDefault="00924BE6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Досуговый центр «Мир»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Библиотека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ДТДМ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Бассейн «Радуга»</w:t>
      </w:r>
    </w:p>
    <w:p w:rsidR="001A0401" w:rsidRPr="00385303" w:rsidRDefault="001A0401" w:rsidP="00924BE6">
      <w:pPr>
        <w:pStyle w:val="aa"/>
        <w:widowControl w:val="0"/>
        <w:tabs>
          <w:tab w:val="left" w:pos="900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eastAsia="Calibri" w:hAnsi="Times New Roman"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85303">
        <w:rPr>
          <w:rFonts w:ascii="Times New Roman" w:eastAsia="Calibri" w:hAnsi="Times New Roman"/>
          <w:b/>
          <w:sz w:val="28"/>
          <w:szCs w:val="28"/>
        </w:rPr>
        <w:t>Профилактическая деятельность</w:t>
      </w:r>
    </w:p>
    <w:p w:rsidR="001A0401" w:rsidRPr="00385303" w:rsidRDefault="001A0401" w:rsidP="000E7700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ГИБДД</w:t>
      </w:r>
    </w:p>
    <w:p w:rsidR="001A0401" w:rsidRPr="00385303" w:rsidRDefault="001A0401" w:rsidP="000E7700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Пожарная часть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1A0401" w:rsidRPr="00385303" w:rsidRDefault="001A0401" w:rsidP="001A0401">
      <w:pPr>
        <w:tabs>
          <w:tab w:val="num" w:pos="1740"/>
        </w:tabs>
        <w:spacing w:before="100" w:beforeAutospacing="1" w:after="0"/>
        <w:contextualSpacing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1A0401" w:rsidRPr="00385303" w:rsidRDefault="001A0401" w:rsidP="001A0401">
      <w:pPr>
        <w:tabs>
          <w:tab w:val="num" w:pos="1740"/>
        </w:tabs>
        <w:spacing w:before="100" w:beforeAutospacing="1" w:after="0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5303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Кадровые условия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A0401" w:rsidRPr="00385303" w:rsidRDefault="001A0401" w:rsidP="001A0401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5303">
        <w:rPr>
          <w:rFonts w:ascii="Times New Roman" w:hAnsi="Times New Roman"/>
          <w:color w:val="000000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1A0401" w:rsidRPr="00385303" w:rsidRDefault="001A0401" w:rsidP="001A0401">
      <w:pPr>
        <w:spacing w:after="0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85303">
        <w:rPr>
          <w:rFonts w:ascii="Times New Roman" w:hAnsi="Times New Roman"/>
          <w:color w:val="000000"/>
          <w:spacing w:val="-2"/>
          <w:sz w:val="28"/>
          <w:szCs w:val="28"/>
        </w:rPr>
        <w:t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:rsidR="001A0401" w:rsidRPr="00385303" w:rsidRDefault="001A0401" w:rsidP="001A040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1A0401" w:rsidRPr="00385303" w:rsidRDefault="001A0401" w:rsidP="001A0401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5303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Кадровое обеспечение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1A0401" w:rsidRPr="00385303" w:rsidRDefault="001A0401" w:rsidP="001A04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b/>
          <w:i/>
          <w:sz w:val="28"/>
          <w:szCs w:val="28"/>
        </w:rPr>
        <w:t>Начальник лагеря</w:t>
      </w:r>
      <w:r w:rsidRPr="00385303">
        <w:rPr>
          <w:rFonts w:ascii="Times New Roman" w:hAnsi="Times New Roman"/>
          <w:sz w:val="28"/>
          <w:szCs w:val="28"/>
        </w:rPr>
        <w:t xml:space="preserve">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1A0401" w:rsidRPr="00385303" w:rsidRDefault="001A0401" w:rsidP="001A04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b/>
          <w:i/>
          <w:sz w:val="28"/>
          <w:szCs w:val="28"/>
        </w:rPr>
        <w:t>Воспитатели</w:t>
      </w:r>
      <w:r w:rsidRPr="00385303">
        <w:rPr>
          <w:rFonts w:ascii="Times New Roman" w:hAnsi="Times New Roman"/>
          <w:b/>
          <w:sz w:val="28"/>
          <w:szCs w:val="28"/>
        </w:rPr>
        <w:t> </w:t>
      </w:r>
      <w:r w:rsidRPr="00385303">
        <w:rPr>
          <w:rFonts w:ascii="Times New Roman" w:hAnsi="Times New Roman"/>
          <w:sz w:val="28"/>
          <w:szCs w:val="28"/>
        </w:rPr>
        <w:t xml:space="preserve"> -  осуществляет контроль за соблюдением детьми  режимных моментов, организует дежурство отряда по столовой, медицинского кабинета. Несет ответственность за жизнь и здоровье детей. Проводит с детьми беседы по правилам техники безопасности, личной гигиены.</w:t>
      </w:r>
    </w:p>
    <w:p w:rsidR="001A0401" w:rsidRPr="00924BE6" w:rsidRDefault="001A0401" w:rsidP="00924B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Факторы риска</w:t>
      </w:r>
      <w:r w:rsidRPr="00385303">
        <w:rPr>
          <w:rFonts w:ascii="Times New Roman" w:eastAsia="Times New Roman" w:hAnsi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  </w:t>
      </w: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программе</w:t>
      </w:r>
      <w:r w:rsidRPr="0038530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присутствуют следующие факторы риска для участников: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травмы;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7"/>
        <w:gridCol w:w="5868"/>
      </w:tblGrid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924BE6" w:rsidRDefault="00924BE6" w:rsidP="001A0401">
      <w:pPr>
        <w:pStyle w:val="a9"/>
        <w:rPr>
          <w:b/>
          <w:bCs/>
          <w:iCs/>
          <w:sz w:val="28"/>
          <w:szCs w:val="28"/>
        </w:rPr>
      </w:pPr>
      <w:bookmarkStart w:id="12" w:name="_Toc157425603"/>
      <w:bookmarkStart w:id="13" w:name="_Toc157425635"/>
      <w:bookmarkStart w:id="14" w:name="_Toc157425667"/>
      <w:bookmarkStart w:id="15" w:name="_Toc157426207"/>
    </w:p>
    <w:p w:rsidR="00924BE6" w:rsidRDefault="00924BE6" w:rsidP="001A0401">
      <w:pPr>
        <w:pStyle w:val="a9"/>
        <w:rPr>
          <w:b/>
          <w:bCs/>
          <w:iCs/>
          <w:sz w:val="28"/>
          <w:szCs w:val="28"/>
        </w:rPr>
      </w:pPr>
    </w:p>
    <w:p w:rsidR="001A0401" w:rsidRPr="00385303" w:rsidRDefault="001A0401" w:rsidP="001A0401">
      <w:pPr>
        <w:pStyle w:val="a9"/>
        <w:rPr>
          <w:b/>
          <w:bCs/>
          <w:iCs/>
          <w:sz w:val="28"/>
          <w:szCs w:val="28"/>
        </w:rPr>
      </w:pPr>
      <w:r w:rsidRPr="00385303">
        <w:rPr>
          <w:b/>
          <w:bCs/>
          <w:iCs/>
          <w:sz w:val="28"/>
          <w:szCs w:val="28"/>
        </w:rPr>
        <w:t>Критерии эффективности программы:</w:t>
      </w:r>
      <w:bookmarkEnd w:id="12"/>
      <w:bookmarkEnd w:id="13"/>
      <w:bookmarkEnd w:id="14"/>
      <w:bookmarkEnd w:id="15"/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Постановка реальных целей и планирование результата программы;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Заинтересованность педагогов в реализации программы;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lastRenderedPageBreak/>
        <w:t>благоприятный психологический климат в детском и взрослом коллективах, удовлетворенность детей предложенными разнообразными видами деятельности, формами работы;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творческое сотрудничество педагогов и детей;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желание участвовать в работе лагеря на следующий год.</w:t>
      </w:r>
    </w:p>
    <w:p w:rsidR="001A0401" w:rsidRPr="00385303" w:rsidRDefault="001A0401" w:rsidP="001A0401">
      <w:pPr>
        <w:pStyle w:val="1"/>
        <w:rPr>
          <w:rFonts w:ascii="Times New Roman" w:hAnsi="Times New Roman"/>
        </w:rPr>
      </w:pPr>
      <w:bookmarkStart w:id="16" w:name="_Toc157425604"/>
      <w:bookmarkStart w:id="17" w:name="_Toc157425636"/>
      <w:bookmarkStart w:id="18" w:name="_Toc157425668"/>
      <w:bookmarkStart w:id="19" w:name="_Toc157426208"/>
      <w:r w:rsidRPr="00385303">
        <w:rPr>
          <w:rStyle w:val="af9"/>
          <w:sz w:val="28"/>
          <w:szCs w:val="28"/>
        </w:rPr>
        <w:t>Предполагаемые результаты программы</w:t>
      </w:r>
      <w:r w:rsidRPr="00385303">
        <w:rPr>
          <w:rFonts w:ascii="Times New Roman" w:hAnsi="Times New Roman"/>
        </w:rPr>
        <w:t>.</w:t>
      </w:r>
      <w:bookmarkEnd w:id="16"/>
      <w:bookmarkEnd w:id="17"/>
      <w:bookmarkEnd w:id="18"/>
      <w:bookmarkEnd w:id="19"/>
    </w:p>
    <w:p w:rsidR="001A0401" w:rsidRPr="00385303" w:rsidRDefault="001A0401" w:rsidP="00924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В ходе реализации программы, при активном участии детей и взрослых у детей повышается социальная активность, которая должна проявиться в течение учебного года инициативами по организации жизни в школы. Созданная педагогическая воспитательная среда способствует развитию физического, психического, интеллектуального, нравственного развития детей.</w:t>
      </w:r>
    </w:p>
    <w:p w:rsidR="001A0401" w:rsidRPr="00924BE6" w:rsidRDefault="001A0401" w:rsidP="00924BE6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20" w:name="_Toc157426209"/>
      <w:r w:rsidRPr="00385303">
        <w:rPr>
          <w:rFonts w:ascii="Times New Roman" w:hAnsi="Times New Roman"/>
          <w:sz w:val="28"/>
          <w:szCs w:val="28"/>
        </w:rPr>
        <w:t>Список используемой литературы, информационные ресурсы</w:t>
      </w:r>
      <w:bookmarkEnd w:id="20"/>
    </w:p>
    <w:p w:rsidR="001A0401" w:rsidRPr="00385303" w:rsidRDefault="001A0401" w:rsidP="000E7700">
      <w:pPr>
        <w:widowControl w:val="0"/>
        <w:numPr>
          <w:ilvl w:val="2"/>
          <w:numId w:val="42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А. В. Волохов, В. Н. Кочергин, И. И. Фришман. Система самоуправления в детских общественных объединениях. Нижний Новгород, 2010.</w:t>
      </w:r>
    </w:p>
    <w:p w:rsidR="001A0401" w:rsidRPr="00385303" w:rsidRDefault="001A0401" w:rsidP="000E7700">
      <w:pPr>
        <w:widowControl w:val="0"/>
        <w:numPr>
          <w:ilvl w:val="2"/>
          <w:numId w:val="42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Игротека. Лидер ХХ1 века. /Сост. Л. А.Побережная. Н. Новгород, изд-во технологии»,2006.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«Пути развития системы детского отдыха». Материалы НПК в рамках встречи руководителей и организаторов детского отдыха регионов Сибири и Дальнего Востока, ВДЦ «Океан». Владивосток, 2003.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«Обучение жизненно важным навыкам в школе» под редакцией Н.П. Майоровой. «Педагогика каникул» А.А. Маслов. Омск, 2006.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«Здравствуй, лето!» С.В.Титов.–Волгоград, 2001.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«Ах, лето!» С.В. Савинова, В.А.Савинов. – Волгоград, 2003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Школа подготовки вожатых. А.А.Маслов. Омск,2006.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Руденко В.И. Лучшие сценарии для летнеголагеря.-М.,2006</w:t>
      </w:r>
      <w:r w:rsidRPr="00385303">
        <w:rPr>
          <w:rFonts w:ascii="Times New Roman" w:hAnsi="Times New Roman"/>
          <w:spacing w:val="-5"/>
          <w:sz w:val="28"/>
          <w:szCs w:val="28"/>
        </w:rPr>
        <w:t>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Гузенко А.П. Как сделать отдых детей незабываемым праздником. Волгоград: Учитель, 2007;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«Упражнения и подвижные игры на свежем воздухе», Санкт-</w:t>
      </w:r>
      <w:r w:rsidRPr="00385303">
        <w:rPr>
          <w:rFonts w:ascii="Times New Roman" w:hAnsi="Times New Roman"/>
          <w:spacing w:val="-2"/>
          <w:sz w:val="28"/>
          <w:szCs w:val="28"/>
        </w:rPr>
        <w:t>Петербург:</w:t>
      </w:r>
    </w:p>
    <w:p w:rsidR="001A0401" w:rsidRPr="00385303" w:rsidRDefault="001A0401" w:rsidP="001A0401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pacing w:val="-2"/>
          <w:sz w:val="28"/>
          <w:szCs w:val="28"/>
        </w:rPr>
        <w:t>«Детство-пресс»</w:t>
      </w:r>
      <w:r w:rsidRPr="00385303">
        <w:rPr>
          <w:rFonts w:ascii="Times New Roman" w:hAnsi="Times New Roman"/>
          <w:spacing w:val="-4"/>
          <w:sz w:val="28"/>
          <w:szCs w:val="28"/>
        </w:rPr>
        <w:t>2005;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Организация досуговых, творческих и игровых мероприятий в летнем лагере. С.И.Лобачева. Москва: ВАКО, 2007 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«Как организовать детский праздник. 1000 идей для ваших детей», М., Центрополиграф,  2011г.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Титов С.В. Здравствуй, лето! -Волгоград, Учитель, 2007</w:t>
      </w:r>
      <w:r w:rsidRPr="00385303">
        <w:rPr>
          <w:rFonts w:ascii="Times New Roman" w:hAnsi="Times New Roman"/>
          <w:spacing w:val="-5"/>
          <w:sz w:val="28"/>
          <w:szCs w:val="28"/>
        </w:rPr>
        <w:t>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Пашенцев Д.А. «История государства и права России» </w:t>
      </w:r>
      <w:r w:rsidRPr="00385303">
        <w:rPr>
          <w:rFonts w:ascii="Times New Roman" w:hAnsi="Times New Roman"/>
          <w:spacing w:val="-2"/>
          <w:sz w:val="28"/>
          <w:szCs w:val="28"/>
        </w:rPr>
        <w:t>2010г.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Командные игры - испытания. Сборник игр. // Беляков Ю.Д. - М.: Педагогическое общество России, 2005.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5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Лучшие сценарии для летнего лагеря. Настольная книга воспитателя и вожатого. // Руденко В.И. - Ростов-на-Дону: «Феникс», 2003.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Творчество в детском оздоровительном лагере. Книга для воспитателей и педагогов. // Трушкин А.Г., Пивненко П.П., Абраухова В.В., Овсянникова Н.П., Белоусов А.И. - Ростов-на-Дону: «Феникс», 2002.</w:t>
      </w:r>
    </w:p>
    <w:p w:rsidR="001A0401" w:rsidRDefault="001A0401" w:rsidP="00924BE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1A0401" w:rsidSect="008431B8">
      <w:pgSz w:w="11906" w:h="16838"/>
      <w:pgMar w:top="993" w:right="1133" w:bottom="426" w:left="1134" w:header="142" w:footer="319" w:gutter="0"/>
      <w:pgBorders w:offsetFrom="page">
        <w:top w:val="mapleLeaf" w:sz="20" w:space="24" w:color="A8D08D" w:themeColor="accent6" w:themeTint="99"/>
        <w:left w:val="mapleLeaf" w:sz="20" w:space="24" w:color="A8D08D" w:themeColor="accent6" w:themeTint="99"/>
        <w:bottom w:val="mapleLeaf" w:sz="20" w:space="24" w:color="A8D08D" w:themeColor="accent6" w:themeTint="99"/>
        <w:right w:val="mapleLeaf" w:sz="20" w:space="24" w:color="A8D08D" w:themeColor="accent6" w:themeTint="99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146" w:rsidRDefault="009A4146" w:rsidP="0015125C">
      <w:pPr>
        <w:spacing w:after="0" w:line="240" w:lineRule="auto"/>
      </w:pPr>
      <w:r>
        <w:separator/>
      </w:r>
    </w:p>
  </w:endnote>
  <w:endnote w:type="continuationSeparator" w:id="1">
    <w:p w:rsidR="009A4146" w:rsidRDefault="009A4146" w:rsidP="0015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146" w:rsidRDefault="009A4146" w:rsidP="0015125C">
      <w:pPr>
        <w:spacing w:after="0" w:line="240" w:lineRule="auto"/>
      </w:pPr>
      <w:r>
        <w:separator/>
      </w:r>
    </w:p>
  </w:footnote>
  <w:footnote w:type="continuationSeparator" w:id="1">
    <w:p w:rsidR="009A4146" w:rsidRDefault="009A4146" w:rsidP="0015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5pt;height:9.25pt" o:bullet="t">
        <v:imagedata r:id="rId1" o:title="clip_image001"/>
      </v:shape>
    </w:pict>
  </w:numPicBullet>
  <w:numPicBullet w:numPicBulletId="1">
    <w:pict>
      <v:shape id="_x0000_i1029" type="#_x0000_t75" style="width:11.4pt;height:11.4pt" o:bullet="t">
        <v:imagedata r:id="rId2" o:title="clip_image002"/>
      </v:shape>
    </w:pict>
  </w:numPicBullet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37" w:hanging="360"/>
      </w:pPr>
      <w:rPr>
        <w:rFonts w:ascii="Times New Roman" w:hAnsi="Times New Roman" w:cs="Times New Roman" w:hint="default"/>
        <w:color w:val="000000"/>
        <w:spacing w:val="-14"/>
        <w:sz w:val="28"/>
        <w:szCs w:val="28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37" w:hanging="360"/>
      </w:pPr>
      <w:rPr>
        <w:sz w:val="28"/>
        <w:szCs w:val="28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 w:hint="default"/>
        <w:sz w:val="28"/>
        <w:szCs w:val="28"/>
      </w:rPr>
    </w:lvl>
  </w:abstractNum>
  <w:abstractNum w:abstractNumId="4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5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6">
    <w:nsid w:val="00000023"/>
    <w:multiLevelType w:val="singleLevel"/>
    <w:tmpl w:val="00000023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</w:abstractNum>
  <w:abstractNum w:abstractNumId="7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0184627C"/>
    <w:multiLevelType w:val="hybridMultilevel"/>
    <w:tmpl w:val="8994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58711E1"/>
    <w:multiLevelType w:val="hybridMultilevel"/>
    <w:tmpl w:val="ABC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64A14"/>
    <w:multiLevelType w:val="hybridMultilevel"/>
    <w:tmpl w:val="6D6C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E41A3"/>
    <w:multiLevelType w:val="hybridMultilevel"/>
    <w:tmpl w:val="88E2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13A24"/>
    <w:multiLevelType w:val="hybridMultilevel"/>
    <w:tmpl w:val="6E9E2A7E"/>
    <w:lvl w:ilvl="0" w:tplc="04190007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98C1DE1"/>
    <w:multiLevelType w:val="hybridMultilevel"/>
    <w:tmpl w:val="F33E3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84C3A"/>
    <w:multiLevelType w:val="hybridMultilevel"/>
    <w:tmpl w:val="00143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D568BE"/>
    <w:multiLevelType w:val="hybridMultilevel"/>
    <w:tmpl w:val="4F82813E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73ADA"/>
    <w:multiLevelType w:val="hybridMultilevel"/>
    <w:tmpl w:val="CF72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B0F31"/>
    <w:multiLevelType w:val="hybridMultilevel"/>
    <w:tmpl w:val="FF645C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25">
    <w:nsid w:val="43C10182"/>
    <w:multiLevelType w:val="hybridMultilevel"/>
    <w:tmpl w:val="2D4E76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933328"/>
    <w:multiLevelType w:val="hybridMultilevel"/>
    <w:tmpl w:val="4B36B148"/>
    <w:lvl w:ilvl="0" w:tplc="B90EDCC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997A6E"/>
    <w:multiLevelType w:val="hybridMultilevel"/>
    <w:tmpl w:val="C5BA13FA"/>
    <w:lvl w:ilvl="0" w:tplc="0419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36207"/>
    <w:multiLevelType w:val="hybridMultilevel"/>
    <w:tmpl w:val="C240ABA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8622F"/>
    <w:multiLevelType w:val="hybridMultilevel"/>
    <w:tmpl w:val="F8A43EFE"/>
    <w:lvl w:ilvl="0" w:tplc="83500C9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  <w:color w:val="auto"/>
        <w:sz w:val="32"/>
        <w:effect w:val="no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44F6ED3"/>
    <w:multiLevelType w:val="hybridMultilevel"/>
    <w:tmpl w:val="D004D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705A5D"/>
    <w:multiLevelType w:val="hybridMultilevel"/>
    <w:tmpl w:val="C484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957FC"/>
    <w:multiLevelType w:val="hybridMultilevel"/>
    <w:tmpl w:val="305E1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7">
    <w:nsid w:val="769C1CDB"/>
    <w:multiLevelType w:val="hybridMultilevel"/>
    <w:tmpl w:val="78B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123F9"/>
    <w:multiLevelType w:val="hybridMultilevel"/>
    <w:tmpl w:val="7FC8B84A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2"/>
  </w:num>
  <w:num w:numId="4">
    <w:abstractNumId w:val="26"/>
  </w:num>
  <w:num w:numId="5">
    <w:abstractNumId w:val="40"/>
  </w:num>
  <w:num w:numId="6">
    <w:abstractNumId w:val="9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8"/>
  </w:num>
  <w:num w:numId="10">
    <w:abstractNumId w:val="27"/>
  </w:num>
  <w:num w:numId="11">
    <w:abstractNumId w:val="38"/>
  </w:num>
  <w:num w:numId="12">
    <w:abstractNumId w:val="14"/>
  </w:num>
  <w:num w:numId="13">
    <w:abstractNumId w:val="39"/>
  </w:num>
  <w:num w:numId="14">
    <w:abstractNumId w:val="19"/>
  </w:num>
  <w:num w:numId="15">
    <w:abstractNumId w:val="30"/>
  </w:num>
  <w:num w:numId="16">
    <w:abstractNumId w:val="34"/>
  </w:num>
  <w:num w:numId="17">
    <w:abstractNumId w:val="13"/>
  </w:num>
  <w:num w:numId="18">
    <w:abstractNumId w:val="15"/>
  </w:num>
  <w:num w:numId="19">
    <w:abstractNumId w:val="23"/>
  </w:num>
  <w:num w:numId="20">
    <w:abstractNumId w:val="25"/>
  </w:num>
  <w:num w:numId="21">
    <w:abstractNumId w:val="16"/>
  </w:num>
  <w:num w:numId="22">
    <w:abstractNumId w:val="10"/>
  </w:num>
  <w:num w:numId="23">
    <w:abstractNumId w:val="8"/>
  </w:num>
  <w:num w:numId="24">
    <w:abstractNumId w:val="32"/>
  </w:num>
  <w:num w:numId="25">
    <w:abstractNumId w:val="20"/>
  </w:num>
  <w:num w:numId="26">
    <w:abstractNumId w:val="11"/>
  </w:num>
  <w:num w:numId="27">
    <w:abstractNumId w:val="37"/>
  </w:num>
  <w:num w:numId="28">
    <w:abstractNumId w:val="17"/>
  </w:num>
  <w:num w:numId="29">
    <w:abstractNumId w:val="35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12"/>
  </w:num>
  <w:num w:numId="39">
    <w:abstractNumId w:val="21"/>
  </w:num>
  <w:num w:numId="40">
    <w:abstractNumId w:val="41"/>
  </w:num>
  <w:num w:numId="41">
    <w:abstractNumId w:val="24"/>
  </w:num>
  <w:num w:numId="42">
    <w:abstractNumId w:val="3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970"/>
    <w:rsid w:val="00003408"/>
    <w:rsid w:val="00031785"/>
    <w:rsid w:val="000E7700"/>
    <w:rsid w:val="00121920"/>
    <w:rsid w:val="00142416"/>
    <w:rsid w:val="0015125C"/>
    <w:rsid w:val="00172D18"/>
    <w:rsid w:val="001A0401"/>
    <w:rsid w:val="001C2B30"/>
    <w:rsid w:val="001D3C32"/>
    <w:rsid w:val="001D4698"/>
    <w:rsid w:val="00241B42"/>
    <w:rsid w:val="002C56EE"/>
    <w:rsid w:val="002E728D"/>
    <w:rsid w:val="00310E48"/>
    <w:rsid w:val="00385303"/>
    <w:rsid w:val="003A2939"/>
    <w:rsid w:val="003B3AFE"/>
    <w:rsid w:val="003C25FF"/>
    <w:rsid w:val="00443179"/>
    <w:rsid w:val="004A7478"/>
    <w:rsid w:val="004B7D75"/>
    <w:rsid w:val="004E2CCA"/>
    <w:rsid w:val="00535351"/>
    <w:rsid w:val="00537C9E"/>
    <w:rsid w:val="0054234A"/>
    <w:rsid w:val="00593547"/>
    <w:rsid w:val="006008C9"/>
    <w:rsid w:val="0063108D"/>
    <w:rsid w:val="006670C9"/>
    <w:rsid w:val="006E005F"/>
    <w:rsid w:val="006E75A1"/>
    <w:rsid w:val="00724438"/>
    <w:rsid w:val="00725B70"/>
    <w:rsid w:val="007643BA"/>
    <w:rsid w:val="007A4535"/>
    <w:rsid w:val="00815942"/>
    <w:rsid w:val="008431B8"/>
    <w:rsid w:val="008576BD"/>
    <w:rsid w:val="00903E36"/>
    <w:rsid w:val="00924BE6"/>
    <w:rsid w:val="009A4146"/>
    <w:rsid w:val="00A951B2"/>
    <w:rsid w:val="00AF3521"/>
    <w:rsid w:val="00B23DFA"/>
    <w:rsid w:val="00B4170A"/>
    <w:rsid w:val="00BA21F4"/>
    <w:rsid w:val="00C00357"/>
    <w:rsid w:val="00C867BD"/>
    <w:rsid w:val="00CB130B"/>
    <w:rsid w:val="00CC2AEB"/>
    <w:rsid w:val="00CC5959"/>
    <w:rsid w:val="00D07021"/>
    <w:rsid w:val="00D954F3"/>
    <w:rsid w:val="00DB3916"/>
    <w:rsid w:val="00DF23A7"/>
    <w:rsid w:val="00DF534D"/>
    <w:rsid w:val="00E557D2"/>
    <w:rsid w:val="00E81E39"/>
    <w:rsid w:val="00E901C7"/>
    <w:rsid w:val="00F031C8"/>
    <w:rsid w:val="00F15F38"/>
    <w:rsid w:val="00F32902"/>
    <w:rsid w:val="00F911F3"/>
    <w:rsid w:val="00FA04F3"/>
    <w:rsid w:val="00FA5E52"/>
    <w:rsid w:val="00FC0970"/>
    <w:rsid w:val="00FE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70"/>
    <w:pPr>
      <w:spacing w:after="200" w:line="276" w:lineRule="auto"/>
    </w:pPr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FC09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FC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C09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C097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</w:rPr>
  </w:style>
  <w:style w:type="character" w:customStyle="1" w:styleId="a7">
    <w:name w:val="Текст Знак"/>
    <w:basedOn w:val="a0"/>
    <w:link w:val="a6"/>
    <w:rsid w:val="00FC0970"/>
    <w:rPr>
      <w:rFonts w:ascii="Pragmatica" w:eastAsia="Times New Roman" w:hAnsi="Pragmatica" w:cs="Times New Roman"/>
      <w:sz w:val="17"/>
      <w:szCs w:val="17"/>
    </w:rPr>
  </w:style>
  <w:style w:type="character" w:customStyle="1" w:styleId="a8">
    <w:name w:val="Без интервала Знак"/>
    <w:link w:val="a9"/>
    <w:uiPriority w:val="1"/>
    <w:locked/>
    <w:rsid w:val="00FC0970"/>
    <w:rPr>
      <w:rFonts w:ascii="Times New Roman" w:eastAsia="Times New Roman" w:hAnsi="Times New Roman" w:cs="Times New Roman"/>
    </w:rPr>
  </w:style>
  <w:style w:type="paragraph" w:styleId="a9">
    <w:name w:val="No Spacing"/>
    <w:link w:val="a8"/>
    <w:qFormat/>
    <w:rsid w:val="00FC09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FC0970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C09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FC0970"/>
    <w:rPr>
      <w:rFonts w:ascii="Corbel" w:eastAsia="Corbel" w:hAnsi="Corbel" w:cs="Times New Roman"/>
      <w:b/>
      <w:bCs/>
      <w:i/>
      <w:iCs/>
      <w:color w:val="4F81BD"/>
    </w:rPr>
  </w:style>
  <w:style w:type="paragraph" w:customStyle="1" w:styleId="textbody">
    <w:name w:val="textbody"/>
    <w:basedOn w:val="a"/>
    <w:rsid w:val="00FC09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1">
    <w:name w:val="Текст1"/>
    <w:basedOn w:val="a6"/>
    <w:rsid w:val="00FC097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d">
    <w:name w:val="Отступ"/>
    <w:basedOn w:val="a6"/>
    <w:rsid w:val="00FC097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">
    <w:name w:val="Заголовок3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styleId="ae">
    <w:name w:val="Intense Emphasis"/>
    <w:uiPriority w:val="21"/>
    <w:qFormat/>
    <w:rsid w:val="00FC0970"/>
    <w:rPr>
      <w:b/>
      <w:bCs/>
      <w:i/>
      <w:iCs/>
      <w:color w:val="4F81BD"/>
    </w:rPr>
  </w:style>
  <w:style w:type="paragraph" w:styleId="af">
    <w:name w:val="header"/>
    <w:basedOn w:val="a"/>
    <w:link w:val="af0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125C"/>
    <w:rPr>
      <w:rFonts w:ascii="Corbel" w:eastAsia="Corbel" w:hAnsi="Corbel" w:cs="Times New Roman"/>
    </w:rPr>
  </w:style>
  <w:style w:type="paragraph" w:styleId="af1">
    <w:name w:val="footer"/>
    <w:basedOn w:val="a"/>
    <w:link w:val="af2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125C"/>
    <w:rPr>
      <w:rFonts w:ascii="Corbel" w:eastAsia="Corbel" w:hAnsi="Corbel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28D"/>
    <w:rPr>
      <w:rFonts w:ascii="Tahoma" w:eastAsia="Corbel" w:hAnsi="Tahoma" w:cs="Tahoma"/>
      <w:sz w:val="16"/>
      <w:szCs w:val="16"/>
    </w:rPr>
  </w:style>
  <w:style w:type="character" w:styleId="af5">
    <w:name w:val="Strong"/>
    <w:basedOn w:val="a0"/>
    <w:qFormat/>
    <w:rsid w:val="00B4170A"/>
    <w:rPr>
      <w:b/>
      <w:bCs/>
    </w:rPr>
  </w:style>
  <w:style w:type="table" w:styleId="af6">
    <w:name w:val="Table Grid"/>
    <w:basedOn w:val="a1"/>
    <w:uiPriority w:val="59"/>
    <w:rsid w:val="00857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815942"/>
    <w:rPr>
      <w:color w:val="0000FF"/>
      <w:u w:val="single"/>
    </w:rPr>
  </w:style>
  <w:style w:type="paragraph" w:customStyle="1" w:styleId="msonormalbullet1gif">
    <w:name w:val="msonormalbullet1.gif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uiPriority w:val="1"/>
    <w:qFormat/>
    <w:rsid w:val="00BA21F4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/>
      <w:b/>
      <w:bCs/>
      <w:sz w:val="44"/>
      <w:szCs w:val="44"/>
      <w:lang w:eastAsia="ru-RU"/>
    </w:rPr>
  </w:style>
  <w:style w:type="character" w:customStyle="1" w:styleId="af9">
    <w:name w:val="Название Знак"/>
    <w:basedOn w:val="a0"/>
    <w:link w:val="af8"/>
    <w:uiPriority w:val="1"/>
    <w:rsid w:val="00BA21F4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1A04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1A040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A0401"/>
    <w:rPr>
      <w:rFonts w:ascii="Corbel" w:eastAsia="Corbel" w:hAnsi="Corbe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70"/>
    <w:pPr>
      <w:spacing w:after="200" w:line="276" w:lineRule="auto"/>
    </w:pPr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FC09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7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Normal (Web)"/>
    <w:basedOn w:val="a"/>
    <w:unhideWhenUsed/>
    <w:rsid w:val="00FC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C09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C097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  <w:lang w:val="x-none" w:eastAsia="x-none"/>
    </w:rPr>
  </w:style>
  <w:style w:type="character" w:customStyle="1" w:styleId="a7">
    <w:name w:val="Текст Знак"/>
    <w:basedOn w:val="a0"/>
    <w:link w:val="a6"/>
    <w:rsid w:val="00FC0970"/>
    <w:rPr>
      <w:rFonts w:ascii="Pragmatica" w:eastAsia="Times New Roman" w:hAnsi="Pragmatica" w:cs="Times New Roman"/>
      <w:sz w:val="17"/>
      <w:szCs w:val="17"/>
      <w:lang w:val="x-none" w:eastAsia="x-none"/>
    </w:rPr>
  </w:style>
  <w:style w:type="character" w:customStyle="1" w:styleId="a8">
    <w:name w:val="Без интервала Знак"/>
    <w:link w:val="a9"/>
    <w:uiPriority w:val="1"/>
    <w:locked/>
    <w:rsid w:val="00FC0970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FC09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FC0970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C09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ac">
    <w:name w:val="Выделенная цитата Знак"/>
    <w:basedOn w:val="a0"/>
    <w:link w:val="ab"/>
    <w:uiPriority w:val="30"/>
    <w:rsid w:val="00FC0970"/>
    <w:rPr>
      <w:rFonts w:ascii="Corbel" w:eastAsia="Corbel" w:hAnsi="Corbel" w:cs="Times New Roman"/>
      <w:b/>
      <w:bCs/>
      <w:i/>
      <w:iCs/>
      <w:color w:val="4F81BD"/>
      <w:lang w:val="x-none"/>
    </w:rPr>
  </w:style>
  <w:style w:type="paragraph" w:customStyle="1" w:styleId="textbody">
    <w:name w:val="textbody"/>
    <w:basedOn w:val="a"/>
    <w:rsid w:val="00FC09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1">
    <w:name w:val="Текст1"/>
    <w:basedOn w:val="a6"/>
    <w:rsid w:val="00FC097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d">
    <w:name w:val="Отступ"/>
    <w:basedOn w:val="a6"/>
    <w:rsid w:val="00FC097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">
    <w:name w:val="Заголовок3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styleId="ae">
    <w:name w:val="Intense Emphasis"/>
    <w:uiPriority w:val="21"/>
    <w:qFormat/>
    <w:rsid w:val="00FC0970"/>
    <w:rPr>
      <w:b/>
      <w:bCs/>
      <w:i/>
      <w:iCs/>
      <w:color w:val="4F81BD"/>
    </w:rPr>
  </w:style>
  <w:style w:type="paragraph" w:styleId="af">
    <w:name w:val="header"/>
    <w:basedOn w:val="a"/>
    <w:link w:val="af0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125C"/>
    <w:rPr>
      <w:rFonts w:ascii="Corbel" w:eastAsia="Corbel" w:hAnsi="Corbel" w:cs="Times New Roman"/>
    </w:rPr>
  </w:style>
  <w:style w:type="paragraph" w:styleId="af1">
    <w:name w:val="footer"/>
    <w:basedOn w:val="a"/>
    <w:link w:val="af2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125C"/>
    <w:rPr>
      <w:rFonts w:ascii="Corbel" w:eastAsia="Corbel" w:hAnsi="Corbel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28D"/>
    <w:rPr>
      <w:rFonts w:ascii="Tahoma" w:eastAsia="Corbel" w:hAnsi="Tahoma" w:cs="Tahoma"/>
      <w:sz w:val="16"/>
      <w:szCs w:val="16"/>
    </w:rPr>
  </w:style>
  <w:style w:type="character" w:styleId="af5">
    <w:name w:val="Strong"/>
    <w:basedOn w:val="a0"/>
    <w:qFormat/>
    <w:rsid w:val="00B4170A"/>
    <w:rPr>
      <w:b/>
      <w:bCs/>
    </w:rPr>
  </w:style>
  <w:style w:type="table" w:styleId="af6">
    <w:name w:val="Table Grid"/>
    <w:basedOn w:val="a1"/>
    <w:uiPriority w:val="39"/>
    <w:rsid w:val="0085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3FC8-DE37-4FD4-8463-27E2A4A5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5643</Words>
  <Characters>32167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3</cp:revision>
  <cp:lastPrinted>2018-10-09T16:00:00Z</cp:lastPrinted>
  <dcterms:created xsi:type="dcterms:W3CDTF">2025-03-31T08:49:00Z</dcterms:created>
  <dcterms:modified xsi:type="dcterms:W3CDTF">2025-04-13T18:37:00Z</dcterms:modified>
</cp:coreProperties>
</file>